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38.2022.14 vom 4. Mai 2020</w:t>
      </w:r>
    </w:p>
    <w:p>
      <w:r>
        <w:t>TI Tribunale d'appello, 2020-05-04, IT</w:t>
      </w:r>
    </w:p>
    <w:p>
      <w:r>
        <w:rPr>
          <w:b/>
        </w:rPr>
        <w:t xml:space="preserve">Quelle: </w:t>
      </w:r>
      <w:r>
        <w:t>https://mcp.opencaselaw.ch/entscheid/ti_gerichte_38.2022.14_d20200504</w:t>
      </w:r>
    </w:p>
    <w:p>
      <w:r>
        <w:t>FR: TI_GERICHTE 38.2022.14 du 4 mai 2020</w:t>
      </w:r>
    </w:p>
    <w:p>
      <w:r>
        <w:t>IT: TI_GERICHTE 38.2022.14 del 4 maggio 2020</w:t>
      </w:r>
    </w:p>
    <w:p>
      <w:pPr>
        <w:pStyle w:val="Heading2"/>
      </w:pPr>
      <w:r>
        <w:t>Regeste</w:t>
      </w:r>
    </w:p>
    <w:p>
      <w:r>
        <w:t>A torto Cassa (periodo 3/20-2/21 in cui ILR già corrisposte) ha emesso dec.di accertamento di inesist. diritto. Andava emesso OR. Per tale lasso di tempo decisione va annullata. Rettam.invece negate ILR 3-10/2021 non versate. Ric. non disponeva di sist. di controllo suffic. delle ore prestate. No BF</w:t>
      </w:r>
    </w:p>
    <w:p>
      <w:pPr>
        <w:pStyle w:val="Heading2"/>
      </w:pPr>
      <w:r>
        <w:t>Erwägungen</w:t>
      </w:r>
    </w:p>
    <w:p>
      <w:r>
        <w:rPr>
          <w:b/>
        </w:rPr>
        <w:t>E. 7</w:t>
      </w:r>
    </w:p>
    <w:p>
      <w:r>
        <w:t>marzo 2019 consid. 6.2.; STF 9C_603/2015 del 15 aprile 2016 consid. 5.1.; DTF 141 V 557 consid. 3.2.1.; STF 9C_112/2010 del 15 febbraio 2011 consid. 3.2.).</w:t>
      </w:r>
    </w:p>
    <w:p>
      <w:r>
        <w:t>Del resto dal tenore dellimpugnativa (cfr. doc. I; consid. 1.6.) emerge che la RI 1 ha potuto rendersi conto della portata della decisione su opposizione emessa nei suoi confronti e ha potuto contestarla dinanzi a questo Tribunale con cognizione di causa.</w:t>
      </w:r>
    </w:p>
    <w:p>
      <w:r>
        <w:t>La censura sollevata dalla ricorrente riguardo alla carente motivazione della decisione su opposizione non risulta, dunque, fondata.</w:t>
      </w:r>
    </w:p>
    <w:p>
      <w:r>
        <w:t>2.4.   L'autorità di ricorso può pronunciarsi su un determinato oggetto,in linea di principio,solo in presenza di una decisione su opposizione emessadall'organo amministrativo competente(cfr. STF 8C_126/2022 del 7 aprile 2022 consid. 4.3.; STF 9C_239/2017 del 10 aprile 2017; DTF 130 V 388; DTF 125 V 413 consid. 1; STFA U 355/02 del 19 novembre 2003 consid. 3).</w:t>
      </w:r>
    </w:p>
    <w:p>
      <w:r>
        <w:t>La costante giurisprudenza federale ha, infatti, stabilito che è la decisione impugnata che costituisce il presupposto ed il contenuto della contestazione sottoposta all'esame giudiziale (cfr.STF 8C_787/2020 del 26 maggio 2021 consid. 2.3.; STF 8C_542/2019 del 4 dicembre 2019 consid. 4.1.;STF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w:t>
      </w:r>
    </w:p>
    <w:p>
      <w:r>
        <w:t>2.5.   Lart. 49 cpv. 1 e 2 della Legge federale sulla parte generale del diritto delle assicurazioni sociali (LPGA) concernente la decisione enuncia:</w:t>
      </w:r>
    </w:p>
    <w:p>
      <w:r>
        <w:t>2Una domanda relativa a una decisione daccertamento deve essere soddisfatta se il richiedente fa valere un interesse degno di protezione.</w:t>
      </w:r>
    </w:p>
    <w:p>
      <w:r>
        <w:t>Giusta lart. 52 cpv. 1 e 2 LPGA relativo allopposizione:</w:t>
      </w:r>
    </w:p>
    <w:p>
      <w:r>
        <w:t>2Le decisioni su opposizione vanno pronunciate entro un termine adeguato. Sono motivate e contengono un avvertimento relativo ai rimedi giuridici.</w:t>
      </w:r>
    </w:p>
    <w:p>
      <w:r>
        <w:t>La LPGA non definisce il concetto di decisione, ma al riguardo va fatto riferimento allart. 5 della legge federale sulla procedura amministrativa (PA; cfr.UELI KIESER, Kommentar zum Bundesgesetz über den Allgemeinen Teil des Sozialversicherungsrechts ATSG, 4. Ed., 2020, n. 10-11 ad art. 49 LPGA) che al cpv. 1 prevede:</w:t>
      </w:r>
    </w:p>
    <w:p>
      <w:r>
        <w:t>a.la costituzione, la modificazione o lannullamento di diritti o di obblighi;</w:t>
      </w:r>
    </w:p>
    <w:p>
      <w:r>
        <w:t>b.laccertamento dellesistenza, dellinesistenza o dellestensione di diritti o di obblighi;</w:t>
      </w:r>
    </w:p>
    <w:p>
      <w:r>
        <w:t>c.il rigetto o la dichiarazione dinammissibilità distanze dirette alla costituzione, alla modificazione, allannullamento o allaccertamento di diritti o di obblighi.</w:t>
      </w:r>
    </w:p>
    <w:p>
      <w:r>
        <w:t>Le decisioni che costituiscono, modificano, annullano dei diritti o degli obblighi sono decisioni formatrici, mentre le decisioni che servono unicamente a chiarire la situazione giuridica, accertandolesistenza, linesistenza o lestensione di diritti o di obblighi sono decisioni di accertamento (cfr. STF 8C_677/2017 del 23 febbraio 2018 consid.5.1.1.; BORIS RUBIN,Commentaire de la loi sur l'assurance-chômage, 2014, n. 10 ad art. 100).</w:t>
      </w:r>
    </w:p>
    <w:p>
      <w:r>
        <w:t>Ai sensi dellart. 49 cpv. 2 LPGA una domanda relativa a una decisione daccertamento deve essere soddisfatta se il richiedente fa valere un interesse degno di protezione.</w:t>
      </w:r>
    </w:p>
    <w:p>
      <w:r>
        <w:t>Lart. 25 cpv. 1 e 2 PA sancisce peraltro:</w:t>
      </w:r>
    </w:p>
    <w:p>
      <w:r>
        <w:t>2La domanda duna decisione daccertamento devessere accolta qualora il richiedente provi un interesse degno di protezione.</w:t>
      </w:r>
    </w:p>
    <w:p>
      <w:r>
        <w:t>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dufficio(cfr.STF 8C_677/2017 del 23 febbraio 2018 consid. 5.1.2;STF 9C_571/2015 dell8 aprile 2016 consid. 2.1.; STF 9C_143/2012 del 22 marzo 2012 consid. 4.2.; STFA C 183/04 del 12 ottobre 2005 consid. 2.2.; UELI KIESER, op. cit., n. 52 ad art. 49 LPGA; BORIS RUBIN, op.cit., n. 10 ad art. 100).</w:t>
      </w:r>
    </w:p>
    <w:p>
      <w:r>
        <w:t>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(cfr.STF 8C_677/2017 del 23 febbraio 2018 consid. 5.1.2.;DTF 129 V 289 consid. 3.3.;BORIS RUBIN,op. cit., n. 10 ad art. 100).</w:t>
      </w:r>
    </w:p>
    <w:p>
      <w:r>
        <w:t>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cosid. 1.2.1.; UELI KIESER, op. cit., n. 51 ad art. 49 LPGA).</w:t>
      </w:r>
    </w:p>
    <w:p>
      <w:r>
        <w:t>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E stato comunque garantito allinsorgente il diritto di contestare i conteggi dei contributi emessi successivamente - inclusa la questione preliminare dello statuto contributivo - nonostante il termine di opposizione fosse spirato.</w:t>
      </w:r>
    </w:p>
    <w:p>
      <w:r>
        <w:t>2.6.   Per quanto concerne lassicurazione contro la disoccupazione, ilTribunale federale,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w:t>
      </w:r>
    </w:p>
    <w:p>
      <w:r>
        <w:t>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(in propositocfr. pure STF C 215/06 del 20 marzo 2007 consid. 2.2.; STF C 20/05 del 29 giugno 2005 consid. 2).</w:t>
      </w:r>
    </w:p>
    <w:p>
      <w:r>
        <w:t>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w:t>
      </w:r>
    </w:p>
    <w:p>
      <w:r>
        <w:t>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w:t>
      </w:r>
    </w:p>
    <w:p>
      <w:r>
        <w:t>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w:t>
      </w:r>
    </w:p>
    <w:p>
      <w:r>
        <w:t>Il TF, in proposito ha evidenziato:</w:t>
      </w:r>
    </w:p>
    <w:p>
      <w:r>
        <w:t>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290consid. 2.1 et les références).</w:t>
      </w:r>
    </w:p>
    <w:p>
      <w:r>
        <w:t>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décisionsur opposition du 18 mai 2004, en lieu et place de l'annuler d'office (cf.ATF 129 V 289).()</w:t>
      </w:r>
    </w:p>
    <w:p>
      <w:r>
        <w:t>Al riguardo cfr. anche STF C 334/05 del 18 maggio 2006.</w:t>
      </w:r>
    </w:p>
    <w:p>
      <w:r>
        <w:t>2.7.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w:t>
      </w:r>
    </w:p>
    <w:p>
      <w:r>
        <w:t>La Cassa è stata invitata a esaminare se fossero ossequiate le condizioni per emettere un ordine di restituzione per il periodo dal 19 novembre 2004 al mese di febbraio 2005.</w:t>
      </w:r>
    </w:p>
    <w:p>
      <w:r>
        <w:t>Per i mesi di marzo, aprile e maggio 2005, per i quali lassicurata non aveva ricevuto alcuna indennità, questo Tribunale ha confermato il diniego del diritto.</w:t>
      </w:r>
    </w:p>
    <w:p>
      <w:r>
        <w:t>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w:t>
      </w:r>
    </w:p>
    <w:p>
      <w:r>
        <w:t>Questo Tribunale al consid. 2.3. ha rilevato:</w:t>
      </w:r>
    </w:p>
    <w:p>
      <w:r>
        <w:t>Non era pertanto necessario emettere una decisione di accertamento.</w:t>
      </w:r>
    </w:p>
    <w:p>
      <w:r>
        <w:t>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w:t>
      </w:r>
    </w:p>
    <w:p>
      <w:r>
        <w:t>In casu, poi, non vi sono circostanze particolari, né dal punto di vista della Cassa, né da quello del ricorrente che rendessero necessaria lemissione di una decisione di constatazione, del genere di quella effettivamente emanata.</w:t>
      </w:r>
    </w:p>
    <w:p>
      <w:r>
        <w:t>In concreto, quindi, facendo difetto un interesse degno di protezione alla constatazione del diritto dellassicurato a delle indennità di disoccupazione per il periodo in questione, è a torto che la Cassa ha emesso una decisione di constatazione su tale punto. ()</w:t>
      </w:r>
    </w:p>
    <w:p>
      <w:r>
        <w:t>Gli atti sono stati trasmessi alla Cassa affinché rendesse una decisione su opposizione in relazione allopposizione interposta contro la decisione di restituzione del 6 luglio 2006.</w:t>
      </w:r>
    </w:p>
    <w:p>
      <w:r>
        <w:t>Inoltre, per quanto riguardava il rifiuto di riconoscere il diritto alle prestazioni dellassicurazione contro la disoccupazione per i mesi di marzo, aprile e maggio 2006, per i quali non erano state corrisposte indennità, il ricorso è stato respinto.</w:t>
      </w:r>
    </w:p>
    <w:p>
      <w:r>
        <w:t>Il ricorso al Tribunale federale dellassicurato, in cui aveva chiestoil riconoscimento del diritto a prestazioni dell'assicurazione disoccupazione dal 1° agosto 2005 in poi, nella misura in cui era ricevibile, è stato accolto parzialmente, e meglio limitatamente al diniego del gratuito patrocinio in sede cantonale.</w:t>
      </w:r>
    </w:p>
    <w:p>
      <w:r>
        <w:t>A questultimo riguardo lAlta Corte, nella sentenza 8C_140/2007 del 21 aprile 2008 consid. 1, ha indicato:</w:t>
      </w:r>
    </w:p>
    <w:p>
      <w:r>
        <w:t>Il TF non ha sollevato alcuna critica, nemmeno qualeobiter dictum,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w:t>
      </w:r>
    </w:p>
    <w:p>
      <w:r>
        <w:t>In proposito cfr. pure STCA 38.2021.74 del 4 maggio 2022; STCA 38.2016.68-69 del 18 luglio 2017 e STCA 38.2011.32 del 23 maggio 2011.</w:t>
      </w:r>
    </w:p>
    <w:p>
      <w:r>
        <w:t>2.8.   Nel caso di specie la Cassa, dal mese di aprile 2020 al mese di marzo 2021, ha versato le indennità per lavoro ridotto riguardanti i mesi da marzo 2020 a febbraio 2021 alla società RI 1, allestendo previamente i relativi conteggi (cfr. doc. 158; 176; 199-208; 280; 295-296; 304-305; 315; 329; consid. 1.3.).</w:t>
      </w:r>
    </w:p>
    <w:p>
      <w:r>
        <w:t>Tale provvedimento è stato confermato dalla decisione su opposizione del 10 gennaio 2022 (cfr. doc. II1; consid. 1.5.).</w:t>
      </w:r>
    </w:p>
    <w:p>
      <w:r>
        <w:t>Dalle carte processuali non risulta che la Cassa abbia emesso al riguardo un ordine di restituzione.</w:t>
      </w:r>
    </w:p>
    <w:p>
      <w:r>
        <w:t>Come esposto sopra, lemanazione di una decisione di accertamento, ossia che constata lesistenza, linesistenza o lestensione di diritti, presuppone che il medesimo scopo non possa essere raggiunto tramite una decisione formatrice che costituisce, annulla o modifica dei diritti.</w:t>
      </w:r>
    </w:p>
    <w:p>
      <w:r>
        <w:t>Le decisioni di accertamento sono sussidiarie rispetto alle decisioni formatrici (cfr. consid. 2.5.).</w:t>
      </w:r>
    </w:p>
    <w:p>
      <w:r>
        <w:t>Ciò vale anche quando lautorità emette dufficio una decisione di accertamento (cfr. consid. 2.5.).</w:t>
      </w:r>
    </w:p>
    <w:p>
      <w:r>
        <w:t>In concreto i provvedimenti dell11 novembre e del 2021 e del 10 gennaio 2022 appena menzionati, perlomeno per quanto attiene al lasso di tempo dal mese di marzo 2020 al mese di febbraio 2021, in cui linsorgente ha percepito le indennità per lavoro ridotto risultano essere delle decisioni di accertamento.</w:t>
      </w:r>
    </w:p>
    <w:p>
      <w:r>
        <w:t>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w:t>
      </w:r>
    </w:p>
    <w:p>
      <w:r>
        <w:t>Lamministrazione poteva così preservare il suo interesse al rimborso delle prestazioni erogate da marzo 2020 a febbraio 2021 esaminando direttamente se fossero realizzati i presupposti della riconsiderazione o della revisione processuale ed emanando un ordine di restituzione delle indennità per lavoro ridotto già corrisposte.</w:t>
      </w:r>
    </w:p>
    <w:p>
      <w:r>
        <w:t>Al riguardo va evidenziato che la sentenza 38.2021.78 del 7 marzo 2022 emanata dal TCA concerne una fattispecie analoga alla presente, e meglio dopo la concessione di ILR a far tempo dal 26 marzo 2020 è emerso che la società con sede in Svizzera occupava lavoratori allestero.</w:t>
      </w:r>
    </w:p>
    <w:p>
      <w:r>
        <w:t>In quel caso la Cassa competente ha emesso direttamente un ordine di restituzione delle ILR versate dal 26 marzo 2020 al 28 febbraio 2021, motivandolo con il fatto che per i dipendenti attivi allestero non sussisteva il diritto alle ILR.</w:t>
      </w:r>
    </w:p>
    <w:p>
      <w:r>
        <w:t>Nella presente evenienza, per larco di tempo marzo 2020 - febbraio 2021 non era, pertanto, necessario emettere una decisione di accertamento.</w:t>
      </w:r>
    </w:p>
    <w:p>
      <w:r>
        <w:t>In particolare in casu non vi è la suddivisione delle procedure tra due autorità distinte, visto che la Cassa, secondo lart. 39 cpv. 1 LADI, è competente per verificare ladempimento del presupposto di cui allart. 31 cpv. 3 lett. a LADI(Non hanno diritto allindennità per lavoro ridotto: a. i lavoratori, la cui perdita di lavoro non è determinabile o il cui tempo di lavoro non è sufficientemente controllabile).</w:t>
      </w:r>
    </w:p>
    <w:p>
      <w:r>
        <w:t>Inoltregiusta lart. 95 cpv. 2 LADI è la Cassa ad esigere dal datore di lavoro la restituzione delle indennità indebitamente riscosse per lavoro ridotto (cfr. consid. 2.13.).</w:t>
      </w:r>
    </w:p>
    <w:p>
      <w:r>
        <w:t>Nemmeno sussistono daltronde circostanze particolari tali da rendere necessaria lemissione di una decisione di accertamento preliminare, del genere di quelle effettivamente emanate l11 novembre 2021 e il 10 gennaio 2022 (cfr. consid. 2.5. - 2.7.; STCA 38.2021.74 del 4 maggio 2022 consid. 2.5.).</w:t>
      </w:r>
    </w:p>
    <w:p>
      <w:r>
        <w:t>In concreto, perciò, facendo difetto un interesse degno di protezione allaccertamento dellinesistenza del diritto alle ILR per il periodo da marzo 2020 a febbraio 2021, in cui le stesse sono state erogate allinsorgente, è a torto che la Cassa ha emesso una decisione di accertamento su tale punto.</w:t>
      </w:r>
    </w:p>
    <w:p>
      <w:r>
        <w:t>Di conseguenza la decisione su opposizione del 10 gennaio 2022 relativa al diniego del diritto a indennità per lavoro ridotto da marzo 2020 a ottobre 2021, per quanto concerne le prestazioni già corrisposte, ossia per il periodo da marzo 2020 a febbraio 2021, va annullata (cfr. consid. 2.5.-2.7.; STFA C 69/05 del 21 agosto 2006; C 69/05 del 21 maggio 2006; STFA C 38/04 del 31 maggio 2005; DTF 129 V 289; STFA C 81/01 dell11 ottobre 2002 consid. 1; STCA 38.2021.74 del 4 maggio 2022 consid. 2.5.; STCA 38.2005.55 del 21 novembre 2005; STCA 38.2006.53 del 2 marzo 2007 consid. 2.2.-2.3.).</w:t>
      </w:r>
    </w:p>
    <w:p>
      <w:r>
        <w:t>La Cassa è, dunque, invitata a esaminare al più presto se sono ossequiati i presupposti della riconsiderazione o della revisione processuale e a emettere, se del caso, un ordine di restituzione delle indennità per lavoro ridotto di cui la società ricorrente ha beneficiato per il periodo dal mese di marzo 2020 al mese di febbraio 2021.</w:t>
      </w:r>
    </w:p>
    <w:p>
      <w:r>
        <w:t>Relativamente al termine di perenzione, lart. 25 cpv. 2 LPGA,dal 1° gennaio 2021,prevedeche il diritto di esigere la restituzione si estingue tre anni dopo che listituto dassicurazione ha avuto conoscenza del fatto, ma al più tardi cinque anni dopo il versamento della prestazione.</w:t>
      </w:r>
    </w:p>
    <w:p>
      <w:r>
        <w:t>Fino al 31 dicembre 2020il termine relativo di perenzione era di un anno (cfr. RU 2020 pag. 5137).</w:t>
      </w:r>
    </w:p>
    <w:p>
      <w:r>
        <w:t>2.9.   Nei mesi da marzo a ottobre 2021 alla ricorrente non sono, per contro, state versate indennità per lavoro ridotto.</w:t>
      </w:r>
    </w:p>
    <w:p>
      <w:r>
        <w:t>Per questo lasso di tempo va, dunque, vagliato se la Cassa abbia correttamente o meno negato allinsorgente il diritto alle indennità per lavoro ridotto (cfr. STF C 69/05 del 21 maggio 2006; STF C 81/01 dell11 ottobre 2002; STCA 38.2006.53 del 2 marzo 2007 e la relativa STF 8C_140/2007 del 21 aprile 2008; STCA 38.2005.55 del 21 novembre 2005).</w:t>
      </w:r>
    </w:p>
    <w:p>
      <w:r>
        <w:t>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solo se le ore di lavoro sono controllate dall'azienda (cpv. 1). Il datore di lavoro conserva durante cinque anni i documenti relativi al controllo delle ore di lavoro (cpv. 2).</w:t>
      </w:r>
    </w:p>
    <w:p>
      <w:r>
        <w:t>2.10.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2.13.   Con sentenza 38.2021.78 del 7 marzo 2022, menzionata ai consid. 2.8. e 2.11.,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w:t>
      </w:r>
    </w:p>
    <w:p>
      <w:r>
        <w:t>Riguardo alla competenza della Cassa a richiedere la restituzione delle ILR, al consid. 2.5. è stato segnatamente sottolineato, che la SECO è competente per l'emanazione della decisione di restituzione soltanto quando accerta una percezione indebita delle ILR in seguito a un controllo del datore di lavoro secondo l'art. 83a LADI. Unicamente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w:t>
      </w:r>
    </w:p>
    <w:p>
      <w:r>
        <w:t>Al consid. 2.8. è stato, inoltre, rilevato:</w:t>
      </w:r>
    </w:p>
    <w:p>
      <w:r>
        <w:t>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w:t>
      </w:r>
    </w:p>
    <w:p>
      <w:r>
        <w:t>In effetti è sufficiente che la SECO proceda, in un secondo tempo, a simili controlli nellambito della revisione o per sondaggio.</w:t>
      </w:r>
    </w:p>
    <w:p>
      <w:r>
        <w:t>Ad ogni modo la SECO, tramite lufficio di compensazione, deve poter controllare mediante prove a campione presso i datori di lavoro le indennità che hanno percepito per lavoro ridotto. È questo il principale strumento usato per contrastare gli abusi.</w:t>
      </w:r>
    </w:p>
    <w:p>
      <w:r>
        <w:t>In particolare tutte le segnalazioni d'abuso che la SECO riceve vengono verificate e fanno scattare controlli presso le imprese. Dai sistemi informatici dell'AD viene inoltre estratto un campione di imprese da controllare in loco.</w:t>
      </w:r>
    </w:p>
    <w:p>
      <w:r>
        <w:t>Quando unazienda con sede in Svizzera impiega il proprio personale presso terzi allestero, i controlli presso la stessa da parte della SECO non consentono, però, di verificare in modo affidabile che non vi siano abusi, in quanto lattività non è svolta in sede, bensì allestero.</w:t>
      </w:r>
    </w:p>
    <w:p>
      <w:r>
        <w:t>Tutto ben considerato, pertanto, questa Corte ritiene che quanto predisposto dalla SECO al p.to B32 della Prassi LADI ILR sia conforme agli art. 31 cpv. 3 lett. a LADI e 46b OADI, nonché 83a LADI e 110 OADI.</w:t>
      </w:r>
    </w:p>
    <w:p>
      <w:r>
        <w:t>Di conseguenza non è sufficientemente controllabile il tempo di lavoro delle persone che esercitano la loro attività principalmente allestero per conto di un'azienda con sede in Svizzera a prescindere dal sistema di controllo delle ore di lavoro di cui dispone limpresa stessa.</w:t>
      </w:r>
    </w:p>
    <w:p>
      <w:r>
        <w:t>Al riguardo cfr. pure MYRIAM MINNIG, CHRISTA KALBERMATTEN, Kurzarbeitsentschädigungen  Einen Prüfpunkt Wert?, inExpert Focus 12/2020 pag. 989, p.to 3.4.4 (Im COVID-19-Regime nicht anspruchsberechtigt sind:</w:t>
      </w:r>
    </w:p>
    <w:p>
      <w:r>
        <w:t>-Personen, die vorwiegend im Ausland tätig sind, da ihr Arbeitsausfall nicht ausreichend kontrollierbar ist).</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8C_458/2021 del 25 gennaio 2022 consid. 3.2.;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t>2.18.   Alla luce di tutto quanto esposto, la decisione su opposizione impugnata, nella misura in cui rifiuta alla ricorrente il diritto alle indennità per lavoro ridotto per il periodo dal mese di marzo al mese di ottobre 2021 va quindi confermata.</w:t>
      </w:r>
    </w:p>
    <w:p>
      <w:r>
        <w:t>2.19.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9 febbraio 2022, per cui torna applicabile la disposizione legale valida dal 1° gennaio 2021.</w:t>
      </w:r>
    </w:p>
    <w:p>
      <w:r>
        <w:t>Trattandosi di prestazioni LADI, il legislatore non ha previsto di prelevare le spese (cfr. STCA 38.2021.89 del 7 febbraio 2022 consid. 2.11.; STCA 38.2021.32 del 13 settembre 2021 consid. 2.11.; STCA 38.2021.11 del 7 giugno 2021 consid. 2.7.; STCA 38.2021.9 del 18 maggio 2021 consid. 2.14.;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