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38.2022.103 vom 13. März 2023</w:t>
      </w:r>
    </w:p>
    <w:p>
      <w:r>
        <w:t>TI Tribunale d'appello, 2023-03-13, IT</w:t>
      </w:r>
    </w:p>
    <w:p>
      <w:r>
        <w:rPr>
          <w:b/>
        </w:rPr>
        <w:t xml:space="preserve">Quelle: </w:t>
      </w:r>
      <w:r>
        <w:t>https://mcp.opencaselaw.ch/entscheid/ti_gerichte_38.2022.103</w:t>
      </w:r>
    </w:p>
    <w:p>
      <w:r>
        <w:t>FR: TI_GERICHTE 38.2022.103 du 13 mars 2023</w:t>
      </w:r>
    </w:p>
    <w:p>
      <w:r>
        <w:t>IT: TI_GERICHTE 38.2022.103 del 13 marzo 2023</w:t>
      </w:r>
    </w:p>
    <w:p>
      <w:pPr>
        <w:pStyle w:val="Heading2"/>
      </w:pPr>
      <w:r>
        <w:t>Erwägungen</w:t>
      </w:r>
    </w:p>
    <w:p>
      <w:r>
        <w:rPr>
          <w:b/>
        </w:rPr>
        <w:t>E. 28</w:t>
      </w:r>
    </w:p>
    <w:p>
      <w:r>
        <w:t>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Ai sensi dell’art. 27 LPGA, gli assicurati devono essere resi attenti che il loro comportamento può pregiudicare l’adempimento di una delle condizioni del diritto alle prestazioni. 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(cfr. STF 8C_271/2022 dell’11 novembre 2022 consid. 3.2.2; DTF 139 V 524 consid. 2.2.; DTF 131 V 472 consid. 4.3.). L’Alta Corte, con sentenza C 36/06 e C 39/06 del 16 aprile 2007, pubblicata in DTF 133 V 249, in DLA 2007 N. 10 pag. 193 e SVR 2007 ALV Nr. 20, ha, del resto, stabilito che fintanto che, nel prestare l'usuale attenzione, non può riconoscere che la situazione in cui si trova la persona assicurata è tale da pregiudicarne il diritto alle prestazioni, l'assicuratore non ha un obbligo di informazione e di consulenza ai sensi dell'art. 27 LPGA. 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 Al riguardo giova evidenziare che in una sentenza 8C_455/2008 del 24 ottobre 2008 consid. 3.2. l’Alta Corte ha stabilito che dall’art. 27 LPGA non può essere dedotto l’obbligo per l’amministrazione di dare a un assicurato l’occasione di modificare la propria situazione, se alla luce delle circostanze del caso concreto non adempie una delle condizioni che danno diritto all’indennità di disoccupazione. Pertanto in quel caso di specie è stato deciso che l’amministrazione non aveva violato l’art. 27 LPGA non attirando l’attenzione dell’assicurato sul fatto che una disponibilità del 10% era insufficiente per riconoscergli il diritto all’indennità di disoccupazione. Il TF ha precisato che la soluzione opposta condurrebbe a degli abusi, incitando gli assicurati ad aumentare fittiziamente il proprio grado di disponibilità in modo contrario alla situazione reale. In una sentenza 8C_437/2016 del 10 gennaio 2017 il TF, confermando un giudizio di questo Tribunale di inidoneità al collocamento di un assicurato impegnato in una propria attività lavorativa indipendente, ha poi ricordato che per prassi costante sulla base dell'art. 27 LPGA (informazione e consulenza) gli organi delle singole assicurazioni sociali non sono tenuti a incitare o a fare in modo che l'assicurato abbia a modificare il suo comportamento personale o professionale al fine di ottenere prestazioni, o, le maggiori indennità possibili. Al riguardo cfr. pure STF 8C_866/2018 del 2 maggio 2019. 2.6.  In concreto le sole di indicazioni relative al “contenzioso con l’ultimo datore, che potrebbe scaturire in una riassunzione” (cfr. doc. 24), come pure al fatto che “questo giovedì (n.d.r.: 18 novembre 2021) avremo finalmente la convocazione dal giudice il quale dovrebbe a sua volta convocare l’assemblea dei soci di __________ per revocare l’attuale Amministratore (__________). I soci hanno già definito il CdA nuovo che sostituirà __________ e hanno preso l’impegno ad assumermi per dare continuità al progetto e al futuro della società. Potrò firmare il contratto appena revocato l’amministratore (tra il 10 e il 15 dicembre). Ad oggi posso farmi rilasciare da loro una dichiarazione in cui si impegnano ad annullare il licenziamento illegittimo e a riassumermi” (cfr. doc. 39) e che “venerdì (n.d.r.: 21 gennaio 2022) ho finalmente discusso con i nuovi amministratori il mio contratto. Prima c’erano troppe urgenze che hanno dovuto gestire create dall’amministratore revocato che ha fatto molti danni, debiti e anche molti reati” (cfr. doc. 33) fornite al consulente URC, senza ulteriori elementi, in particolare riguardanti le condizioni finanziarie effettive - ad esempio la liquidità per far fronte alle spese correnti - della società a seguito dei cambiamenti intervenuti a decorrere dalla fine del 2021 a livello di consiglio di amministrazione e di soci, non erano, in ogni caso, sufficienti all’assicuratore per potersi rendere conto che la situazione dell’assicurato rischiava di mettere in pericolo il suo diritto alle prestazioni LADI, segnatamente al diritto alle indennità per insolvenza (al riguardo  cfr. STFA C 103/06 del 2 ottobre 2006, citata al consid. 2.8.; STCA 38.2011.92 del 18 aprile 2012 consid. 2.13.). Al riguardo va pure sottolineato, in primo luogo, che i colloqui con il consulente URC avvenivano contestualmente alla sua iscrizione in disoccupazione quale persona alla ricerca di un impiego e al beneficio di indennità di disoccupazione (art. 8-30 LADI; cfr. doc. 24). Non risulta, per contro, che sia stata chiesta consulenza per quanto concerne l’indennità per insolvenza (art. 51-58 LADI). In secondo luogo, non era ancora dato di sapere come il ricorrente, confrontato con un eventuale ritardo di pagamento del salario, si sarebbe comportato dal profilo dell’obbligo di ridurre il danno ex art. 55 cpv. 2 LADI. L’art. 27 cpv. 2 LADI, d’altronde, come visto sopra, non comporta il dovere da parte de gli organi delle singole assicurazioni sociali di incitare o di fare in modo che l'assicurato abbia a modificare il suo comportamento personale o professionale al fine di ottenere prestazioni, o, le maggiori indennità possibili. Considerata la presenza agli atti dei documenti relativi al contenuto delle conversazioni e dei messaggi tra il ricorrente e l’URC (cfr. doc. A3; A9; 24; 33-39) e in applicazione del principio dell'apprezzamento anticipato delle prove (cfr. STF 8C_146/2022 del 23 gennaio 2023 consid. 6.1.), in casu non si rivela peraltro necessario dare seguito alla richiesta formulata nell’impugnativa di richiamare l’incarto dell’URC (cfr. doc. I pag. 11). Di conseguenza nel caso di specie non è ravvisabile una violazione del diritto all’informazione e consulenza ex art. 27 cpv. 2 LPGA da parte dell’URC. 2.7.  In esito a quanto precede la decisione su opposizione del 15 novembre 2022 emessa dalla Cassa deve essere confermata.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38.2022.78 del 16 gennaio 2023 consid. 2.7.; STCA 38.2022.27-28 del 18 luglio 2022 consid. 2.17; STCA 38.2022.5 del 20 giugno 2022 consid. 2.17.;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