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38.2021.72 vom 18. Oktober 2021</w:t>
      </w:r>
    </w:p>
    <w:p>
      <w:r>
        <w:t>TI Tribunale d'appello, 2021-10-18, IT</w:t>
      </w:r>
    </w:p>
    <w:p>
      <w:r>
        <w:rPr>
          <w:b/>
        </w:rPr>
        <w:t xml:space="preserve">Quelle: </w:t>
      </w:r>
      <w:r>
        <w:t>https://mcp.opencaselaw.ch/entscheid/ti_gerichte_38.2021.72</w:t>
      </w:r>
    </w:p>
    <w:p>
      <w:r>
        <w:t>FR: TI_GERICHTE 38.2021.72 du 18 octobre 2021</w:t>
      </w:r>
    </w:p>
    <w:p>
      <w:r>
        <w:t>IT: TI_GERICHTE 38.2021.72 del 18 ottobre 2021</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w:t>
      </w:r>
    </w:p>
    <w:p>
      <w:r>
        <w:t>Giusta l'art. 40 cpv. 1 LPGA il termine legale non può essere prorogato.</w:t>
      </w:r>
    </w:p>
    <w:p>
      <w:r>
        <w:t>Secondo 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L'art. 38 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I termini stabiliti dalla legge o dall'autorità in giorni o in mesi non decorrono dal settimo giorno precedente la Pasqua al settimo giorno successivo alla Pasqua incluso, dal 15 luglio al 15 agosto incluso, dal 18 dicembre al 2 gennaio incluso (cpv. 4).</w:t>
      </w:r>
    </w:p>
    <w:p>
      <w:r>
        <w:t>Il termine di ricorso in caso di notifica della decisione durante la sospensione dei termini comincia a decorrere il primo giorno dopo la scadenza della sospensione (cfr. DTF 131 V 305; STFA I 643/06 del 2 novembre 2006; Pratique VSI 1998 pag. 217, Mosimann, in: Praktische Anwendungsfragen des ATSG, 2003, pagg. 130 segg.).</w:t>
      </w:r>
    </w:p>
    <w:p>
      <w:r>
        <w:t>Se il termine di ricorso è spirato, il giudice non entra nel merito di un ricorso tardivo, per cui la decisione contestata cresce in giudicato (cfr. STF 9C_523/2018 del 3 settembre 2018 consid.1.1.; DTF 134 V 49 consid. 2; DTF 110 V 37 consid. 2; Locher, Grundriss des Sozialversicherungsrechts, 2003, § 73 Nr. 9, pag. 479).</w:t>
      </w:r>
    </w:p>
    <w:p>
      <w:r>
        <w:t>2.3.   In una sentenza 8C_559/2018 del 26 novembre 2018, mediante la quale il giudizio di questa Corte era stato annullato in ragione di una violazione del diritto di essere sentito del ricorrente, lAlta Corte ha sviluppato le seguenti considerazioni riguardo al sistema di spedizione Posta A Plus, ovvero quello utilizzato dalla Sezione del lavoro per comunicare allassicurato la decisione su opposizione del 20 aprile 2021:</w:t>
      </w:r>
    </w:p>
    <w:p>
      <w:r>
        <w:t>"().</w:t>
      </w:r>
    </w:p>
    <w:p>
      <w:r>
        <w:t>3.3.Nel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599consid. 2.2 pag. 602 con riferimenti).</w:t>
      </w:r>
    </w:p>
    <w:p>
      <w:r>
        <w:t>3.4.Il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 ()</w:t>
      </w:r>
    </w:p>
    <w:p>
      <w:r>
        <w:t>In unaltra sentenza 8C_61/2019 del 17 aprile 2019 consid. 3 segg., riguardante una fattispecie in cui il ricorrente pretendeva in particolare che la decisione impugnata, trasmessaglicon ilsistema Posta A Plus, sarebbe stata depositatanella cassetta delle lettere vicina, comune a delle società di cui il suo patrocinatore era o era stato associato, gerente, direttore o liquidatore, lAlta Corte ha concluso che non vi era motivo di discostarsi dalla data di distribuzione risultante dallestratto Track &amp; Trace:</w:t>
      </w:r>
    </w:p>
    <w:p>
      <w:r>
        <w:t>"().</w:t>
      </w:r>
    </w:p>
    <w:p>
      <w:r>
        <w:t>4.</w:t>
      </w:r>
    </w:p>
    <w:p>
      <w:r>
        <w:t>4.1.Invoquant la violation des art. 38 al. 1 et 60 LPGA, le recourant reproche à l'autorité précédente d'avoir considéré qu'il n'avait pas rendu plausible l'erreur de distribution.</w:t>
      </w:r>
    </w:p>
    <w:p>
      <w:r>
        <w:t>4.2.</w:t>
      </w:r>
    </w:p>
    <w:p>
      <w:r>
        <w:t>4.2.1.Selon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599consid. 2.4.1 p. 604). Dans ce contexte, des considérations purement hypothétiques, selon lesquelles l'envoi aurait été inséré dans la boîte aux lettres du voisin ou d'un tiers, ne sont pas suffisantes (arrêts 8C_482/2018 précité consid.4.3; 9C_90/2015 du 2 juin 2015 consid. 3.2 et les arrêts cités). ()</w:t>
      </w:r>
    </w:p>
    <w:p>
      <w:r>
        <w:t>Dalla STF 8C_179/2019 dell11 aprile 2019, a proposito della validità del metodo di spedizione A Plus, si evince inoltre:</w:t>
      </w:r>
    </w:p>
    <w:p>
      <w:r>
        <w:t>"4.1.</w:t>
      </w:r>
    </w:p>
    <w:p>
      <w:r>
        <w:t>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w:t>
      </w:r>
    </w:p>
    <w:p>
      <w:r>
        <w:t>4.2.Les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57consid.2.3.2 p. 62;142 III 599consid. 2.4.1 p. 603;122 I 139consid. 1 p. 143;115 Ia 12consid. 3b p. 17).Autrement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(ATF 142 III 599consid.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cf.ATF 144 IV 265consid. 2.2 p. 269;142 V 212consid. 4.4 p. 117;139 V 307consid. 6.1 p. 313). Enfin, l'accès aux cases postales est en principe garanti en tout temps et le fait de ne pas vider la case postale le samedi relève de la responsabilité du destinataire.()</w:t>
      </w:r>
    </w:p>
    <w:p>
      <w:r>
        <w:t>Infine, in una pronunzia 8C_124/2019 del 23 aprile 2019 consid. 5 segg., il TF ha ulteriormente ribadito la validità del sistema di spedizione Posta A Plus, in particolare come segue:</w:t>
      </w:r>
    </w:p>
    <w:p>
      <w:r>
        <w:t>"().</w:t>
      </w:r>
    </w:p>
    <w:p>
      <w:r>
        <w:t>8.</w:t>
      </w:r>
    </w:p>
    <w:p>
      <w:r>
        <w:t>8.1.Invoquant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t>8.2.</w:t>
      </w:r>
    </w:p>
    <w:p>
      <w:r>
        <w:t>8.2.1.Les critiques formulées par le recourant sont mal fondées.</w:t>
      </w:r>
    </w:p>
    <w:p>
      <w:r>
        <w:t>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(ATF 142 III 599précité consid. 2.2 p. 601 s. et les arrêts cités; arrêts 8C_586/2018 du 6 décembre 2018 consid. 5; 8C_53/2017 du 2 mars 2017 consid. 4.1; 8C_573/2014 du 26 novembre 2014 consid. 2.2).</w:t>
      </w:r>
    </w:p>
    <w:p>
      <w:r>
        <w:t>8.2.2.En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t>8.2.3.Par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signature.()</w:t>
      </w:r>
    </w:p>
    <w:p>
      <w:r>
        <w:t>2.4.   Nel caso concreto dal sistema di tracciamento degli invii della Posta, presente agli atti (cfr. doc. 6.1), risulta che la decisione del 26 marzo 2021 è stata spedita tramite Posta A Plus il medesimo giorno ed è arrivata allUfficio di recapito di __________ sabato 27 marzo 2021 alle ore 7:03. Il plico postale è stato recapitato nella cassetta delle lettere della ricorrente il 27 marzo 2021 alle ore 9:23 (cfr. doc. 6.1).</w:t>
      </w:r>
    </w:p>
    <w:p>
      <w:r>
        <w:t>Il TCA osserva, innanzitutto, che questultima critica cade nel vuoto.</w:t>
      </w:r>
    </w:p>
    <w:p>
      <w:r>
        <w:t>In effetti la giurisprudenza federale ha più volte confermato (cfr. le sentenze federali riprodotte al consid. 2.3.) la liceità del sistema in oggetto, e meglio che il sistema di notifica delle decisioni attraverso il sistema di spedizione A Plus è perfettamente valido e che quale notificazione determinante per la decorrenza del termine di ricorso vale il deposito dellinvio nella cassetta delle lettere o nella casella postale del destinatario, anche quando tale operazione avviene di sabato (cfr. consid.2.3.; sul tema, si veda pure larticolo di T. Barth, Le courrier A Plus, apparso in Anwaltpraxis/Pratique du barreau 3/2019, pag. 129:Le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lettres..Il medesimo autore ha peraltro consigliato agli avvocati di rendere attento il personale incaricato dellapertura della corrispondenza alletichetta A+ elinstruire de systématiquement effectuer un suivi de lenvoi, par exemple en scannant létiquette avec lapplication mobile de La Poste, afin de déterminer le moment du dépôt dans la boîte aux lettres et dainsi calculer correctement léventuel délai.).</w:t>
      </w:r>
    </w:p>
    <w:p>
      <w:r>
        <w:t>2.6.   In esito a tutto quanto precede, occorre concludere che nel caso di specie determinante per la decorrenza del termine di opposizione di 30 giorni giusta lart. 52 cpv. 1 LPGA (cfr. consid. 2.2.) è sabato 27 marzo 2021, come risulta dal tracciamento dellinvio (cfr. consid. 2.4.).</w:t>
      </w:r>
    </w:p>
    <w:p>
      <w:r>
        <w:t>Il termine per interporre opposizione ha così iniziato a decorrere, in virtù dellart. 38 cpv. 1 e 4 LPGA, tenuto conto della sospensione dei termini dal settimo giorno precedente la Pasqua al settimo giorno successivo alla Pasqua incluso (la Pasqua nel 2021 è stata domenica 4 aprile), il 12 aprile 2021 (cfr. STF 9C_525/2013 del 23 settembre 2013 consid. 2.2.; 3, parzialmente pubblicata in DTF 139 V 490; STF 8C_176/2019 del 25 giugno 2019 consid. 4; STF 9C_464/2018 del 22 agosto 2018) ed è scaduto martedì 11 maggio 2021, come peraltro indicato dalla parte resistente (cfr. doc. A1; III).</w:t>
      </w:r>
    </w:p>
    <w:p>
      <w:r>
        <w:t>Lopposizione, inviata per raccomandata soltanto il 12 maggio 2021(cfr. doc. III; 5.1),è dunque tardiva (cfr. STCA 38.2021.19 del 31 maggio 2021; STCA 38.2020.58 del 16 novembre 2020; STCA 38.2020.3 del 4 marzo 2020).</w:t>
      </w:r>
    </w:p>
    <w:p>
      <w:r>
        <w:t>Di analogo tenore è l'art. 41 LPGA concernente la restituzione in termini.</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2.8.Nella presente evenienzaquesta Corte ritiene che non siano dati i presupposti per restituire il termine per interporre opposizione contro la decisione del 26 marzo 2021.</w:t>
      </w:r>
    </w:p>
    <w:p>
      <w:r>
        <w:t>In effetti il TCA, analogamente allamministrazione (cfr. doc. III), non ravvede alcun valido motivo che renda scusabile linoltro tardivo dellopposizione.</w:t>
      </w:r>
    </w:p>
    <w:p>
      <w:r>
        <w:t>Secondo lart. 82a LPGA (disposizione transitoria; RU 2021 358), ai ricorsi pendenti dinanzi al tribunale di primo grado al momento dellentrata in vigore della modifica del 21 giugno 2019 si applica il diritto anteriore.</w:t>
      </w:r>
    </w:p>
    <w:p>
      <w:r>
        <w:t>In concreto, il ricorsoè del 14 settembre 2021. Pertanto è applicabile ilnuovo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