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38.2021.50 vom 22. November 2021</w:t>
      </w:r>
    </w:p>
    <w:p>
      <w:r>
        <w:t>TI Tribunale d'appello, 2021-11-22, IT</w:t>
      </w:r>
    </w:p>
    <w:p>
      <w:r>
        <w:rPr>
          <w:b/>
        </w:rPr>
        <w:t xml:space="preserve">Quelle: </w:t>
      </w:r>
      <w:r>
        <w:t>https://mcp.opencaselaw.ch/entscheid/ti_gerichte_38.2021.50</w:t>
      </w:r>
    </w:p>
    <w:p>
      <w:r>
        <w:t>FR: TI_GERICHTE 38.2021.50 du 22 novembre 2021</w:t>
      </w:r>
    </w:p>
    <w:p>
      <w:r>
        <w:t>IT: TI_GERICHTE 38.2021.50 del 22 novembre 2021</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D4Per quanto riguarda le nuove aziende, una mancanza di ordinazioni durante la fase di avvio, ossia per un periodo di 2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di nome oppure le perdite di lavoro dovute a provvedimenti delle autorità.</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Per quanto concerne il lavoro ridotto nelle aziende pubbliche e nellamministrazione la Prassi LADI ILR prevede:</w:t>
      </w:r>
    </w:p>
    <w:p>
      <w:r>
        <w:t>"()</w:t>
      </w:r>
    </w:p>
    <w:p>
      <w:r>
        <w:t>D36In genere le aziende di diritto pubblico non adempiono i</w:t>
      </w:r>
    </w:p>
    <w:p>
      <w:r>
        <w:t>presupposti dellindennità per lavoro ridotto in quanto non presentano veri e propri rischi aziendali. Considerato che esistono varie forme di aziende statali, non si può però escludere a priori che in singoli casi i presupposti del diritto allindennità per lavoro ridotto siano soddisfatti (DTF 121 V 362).</w:t>
      </w:r>
    </w:p>
    <w:p>
      <w:r>
        <w:t>D37Non sussiste alcun diritto all'indennità per lavoro ridotto per le aziende di diritto pubblico che non presentano alcun rischio aziendale, poiché esse devono adempiere i loro mandati legali indipendentemente dalla situazione economica (mandati di prestazioni) e sono sostenute nei periodi di difficoltà finanziarie in quanto le loro spese supplementari o le loro perdite sono coperte dai fondi pubblici (DLA 1996/1997 pag. 122).</w:t>
      </w:r>
    </w:p>
    <w:p>
      <w:r>
        <w:t>èGiurisprudenza</w:t>
      </w:r>
    </w:p>
    <w:p>
      <w:r>
        <w:t>DLA 1995 pag. 176 (La condizione secondo cui una perdita di lavoro è computabile soltanto se è dovuta a motivi economici ed è inevitabile non è adempiuta se lazienda non corre alcun rischio, ossia se l'azienda non rischia di essere chiusa. LILR serve a evitare i licenziamenti a breve termine)</w:t>
      </w:r>
    </w:p>
    <w:p>
      <w:r>
        <w:t>().</w:t>
      </w:r>
    </w:p>
    <w:p>
      <w:r>
        <w:t>G4Il datore di lavoro deve motivare nel preannuncio la necessità del lavoro ridotto e dimostrare che i presupposti del diritto allindennità sono adempiuti. A tal fine, è tenuto a rispondere a tutte le domande contenute nel modulo di preannuncio (art. 28 LPGA). ()</w:t>
      </w:r>
    </w:p>
    <w:p>
      <w:r>
        <w:t>Nella Direttiva 2020/06: aggiornamento «Disposizioni speciali a causa della pandemia» del 9 aprile 2020, la SECO ha in particolare previsto quanto segue:</w:t>
      </w:r>
    </w:p>
    <w:p>
      <w:r>
        <w:t>"()</w:t>
      </w:r>
    </w:p>
    <w:p>
      <w:r>
        <w:t>Richieste dei datori di lavoro di diritto pubblico</w:t>
      </w:r>
    </w:p>
    <w:p>
      <w:r>
        <w:t>Il senso e lo scopo dellILR è preservare loccupazione nelle aziende in cui i posti di lavoro sono a rischio a seguito delle condizioni economiche sfavorevoli. Un requisito fondamentale è dunque lesistenza di una minaccia per i posti di lavoro. Tuttavia su molti datori di lavoro di diritto pubblico non grava alcun rischio aziendale o di fallimento, perché devono assolvere i compiti affidati loro dalla legge indipendentemente dalla situazione economica. Le difficoltà economiche (ad es. di liquidità), le maggiori spese o addirittura le perdite connesse allattività aziendale sono coperte con fondi pubblici, come sovvenzioni o altri valori monetari. In questi casi i posti di lavoro non sono a rischio. Considerate le peculiarità organizzative dellistituto di diritto pubblico (regolamento sulle sovvenzioni, garanzie statali in mandati di prestazioni ecc.), se le eventuali conseguenze economiche negative non generano un immediato taglio dei posti di lavoro, riconoscere il diritto allILR contrasterebbe con le finalità della stessa.</w:t>
      </w:r>
    </w:p>
    <w:p>
      <w:r>
        <w:t>Queste riflessioni valgono sia per i datori di lavoro di diritto pubblico (es. per i dipendenti della Confederazione, dei Cantoni e dei Comuni) sia per i settori privatizzati che erogano servizi su mandato di un ente pubblico sulla base di una convenzione. In tal caso è determinante che la convenzione stabilisca lentità con cui lente pubblico copre i costi (mediante sovvenzioni ecc.) e che di conseguenza i posti di lavoro non sono a rischio neppure in assenza di copertura dei costi. Questo può riguardare le grandi come le piccole aziende (es. se la piscina di un Comune è gestita da privati o da unassociazione ma sussiste una garanzia di disavanzo da parte del Comune). Lunico elemento determinante è se, a seguito della situazione giuridica, vi è il rischio di una perdita immediata di posti di lavoro.</w:t>
      </w:r>
    </w:p>
    <w:p>
      <w:r>
        <w:t>I datori di lavoro di diritto pubblico e le associazioni o i datori di lavoro privati che, su mandato pubblico, gestiscono aziende o imprese o erogano servizi, devono dimostrare che i posti di lavoro sono a rischio, nonostante le convenzioni in essere con gli enti pubblici man-danti. In mancanza di una dimostrazione credibile, non sussiste alcun diritto allILR.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()</w:t>
      </w:r>
    </w:p>
    <w:p>
      <w:r>
        <w:t>2.6   Preannunci dei fornitori di prestazioni pubbliche (datore di</w:t>
      </w:r>
    </w:p>
    <w:p>
      <w:r>
        <w:t>lavoro pubblico, amministrazione pubblica ecc.)</w:t>
      </w:r>
    </w:p>
    <w:p>
      <w:r>
        <w:t>Il senso e lo scopo dellILR è preservare i posti di lavoro. Questa misura serve a evitare che si verifichino licenziamenti immediati a causa di un calo temporaneo della domanda di beni e servizi e della conseguente perdita di lavoro (cfr. anche DTF 121 V 362 consid. 3. a). Tale rischio (diretto) di perdita di posti di lavoro sussiste fondamentalmente soltanto per le aziende che finanziano la loro fornitura di servizi esclusivamente con i redditi o il denaro generato da privati.</w:t>
      </w:r>
    </w:p>
    <w:p>
      <w:r>
        <w:t>Al contrario, sui fornitori di prestazioni pubbliche non grava alcun rischio aziendale o di fallimento, poiché devono assolvere i compiti affidati loro dalla legge indipendentemente dalla situazione economica. Eventuali difficoltà economiche, le maggiori spese o addirittura le perdite connesse allattività aziendale sono coperte con fondi pubblici, come sovvenzioni o altri valori monetari. Generalmente, in questi casi non vi è nessuna minaccia immediata di perdere posti di lavoro.</w:t>
      </w:r>
    </w:p>
    <w:p>
      <w:r>
        <w:t>Sulla base del mandato dei fornitori di prestazioni pubbliche e tenendo conto dello scopo dellILR, ne consegue che i fornitori di prestazioni non hanno fondamentalmente diritto allILR per i loro collaboratori. La concessione dellILR in caso di sospensione temporanea di questa prestazione equivarrebbe a trasferire i costi salariali al fondo AD, senza il rischio di licenziamenti immediati (che il legislatore deve contrastare) in relazione a tali società di diritto pubblico.</w:t>
      </w:r>
    </w:p>
    <w:p>
      <w:r>
        <w:t>Queste riflessioni valgono sia per i datori di lavoro di diritto pubblico (es. per i dipendenti della Confederazione, dei Cantoni e dei Comuni) sia per i settori privatizzati che erogano servizi su mandato di un ente pubblico sulla base di una convenzione.</w:t>
      </w:r>
    </w:p>
    <w:p>
      <w:r>
        <w:t>La concessione dellILR per i collaboratori dei fornitori di prestazioni pubbliche è consentita soltanto se i collaboratori interessati sono esposti a un rischio immediato e concreto di licenziamento. Ciò può riguardare anche solo ambiti parziali dei fornitori di prestazioni. Ad esempio, unazienda di trasporto può comprendere sia un reparto i cui collaboratori hanno diritto allILR in caso di calo del fatturato (es. pullman turistici) sia un reparto i cui collaboratori non ne hanno diritto (gestione sovvenzionata di autobus locali).</w:t>
      </w:r>
    </w:p>
    <w:p>
      <w:r>
        <w:t>Esiste un rischio diretto e concreto di perdere posti di lavoro se non cè alcuna garanzia/sicurezza che i costi operativi vengano completamente coperti in caso di calo della domanda o di riduzione ordinata dellofferta da parte del cliente e se le aziende interessate hanno la possibilità di licenziare direttamente i collaboratori al fine di ridurre i costi operativi. Queste due condizioni devono essere soddisfatte contemporaneamente.</w:t>
      </w:r>
    </w:p>
    <w:p>
      <w:r>
        <w:t>Il SC deve semplicemente verificare se esiste un rischio immediato e concreto di perdere posti di lavoro e se il datore di lavoro può dimostrarlo mediante unadeguata documentazione. È quindi responsabilità delle aziende che forniscono prestazioni pubbliche (Service Public) fornire al SC tale documentazione adeguata (regolamenti del personale, contratti di lavoro, mandati di prestazione, concessioni, accordi di sovvenzione, CCL ecc.), al fine di dimostrare in maniera attendibile che esiste un rischio diretto e concreto di licenziamento in caso di perdita del lavoro. Non sono necessarie ulteriori verifiche. Lintroduzione del lavoro ridotto va respinta soltanto se i documenti presentati dal datore di lavoro non sono in grado di provare il rischio di perdere posti di lavoro.</w:t>
      </w:r>
    </w:p>
    <w:p>
      <w:r>
        <w:t>Se sono soddisfatte tutte le condizioni per il diritto allindennità e lILR viene accordata, listituzione ha diritto allILR in misura pari alle ore di lavoro perse e alla perdita computabile senza alcuna differenza, proprio come ogni altra azienda che soddisfa le condizioni per il diritto allILR. In particolare occorre osservare che, nel calcolo dellILR, non sono dedotte né la parte sovvenzionata né la garanzia statale. Neppure eventuali misure di sostegno decise a posteriori dal Parlamento o dal Consiglio federale portano a una riduzione dellILR (ciò significa che questi pagamenti non comporterebbero né il versamento di un importo inferiore dellILR né rimborsi). Tali precisazioni entrano in vigore retroattivamente il 1° giugno 2020.</w:t>
      </w:r>
    </w:p>
    <w:p>
      <w:r>
        <w:t>In caso di decisione su opposizione, la presenza di entrambe le suddette condizioni di diritto (rischio concreto di perdere posti di lavoro e nessuna copertura completa dei costi operativi) deve emergere chiaramente e inequivocabilmente dalla giustificazione, con precisi rimandi ai documenti di riferimento.</w:t>
      </w:r>
    </w:p>
    <w:p>
      <w:r>
        <w:t>Nella Direttiva 2020/15: Aggiornamento «Disposizioni speciali a causa della pandemia» del 30 ottobre 2020 è stato, altresì, introdotto un nuovo punto 2.6 a relativo al preannuncio di organizzazioni non commerciali:</w:t>
      </w:r>
    </w:p>
    <w:p>
      <w:r>
        <w:t>"In generale, i singoli e quindi le organizzazioni (indipendentemente dalla loro forma giuridica) con cui sono impiegati non hanno diritto a ILR se non vi è una perdita economica e il lavoro ridotto non serve a mantenere i posti di lavoro.</w:t>
      </w:r>
    </w:p>
    <w:p>
      <w:r>
        <w:t>Un'organizzazione, ad esempio un'associazione o una cooperativa il cui scopo è il benessere dei suoi membri e che è finanziata dalle quote associative, non subisce alcuna perdita economica e i posti di lavoro non sono in pericolo. Non vi è quindi alcun diritto a ILR, anche se il lavoro dei dipendenti deve essere temporaneamente sospeso a causa di misure ufficiali.</w:t>
      </w:r>
    </w:p>
    <w:p>
      <w:r>
        <w:t>Tuttavia, un'associazione che fornisce servizi e si finanzia con le tasse che riceve in cambio (ad es. proventi delle vendite, biglietti d'ingresso) può subire perdite economiche a causa di misure ufficiali e i posti di lavoro possono essere messi in pericolo. Pertanto, il diritto allILR può essere soddisfatto se le altre condizioni sono soddisfatte (assenza dal lavoro inevitabile, non può essere evitata con misure economicamente sopportabili, almeno il 10%, temporaneo, tipo di contratto di lavoro).</w:t>
      </w:r>
    </w:p>
    <w:p>
      <w:r>
        <w:t>Nel caso di organizzazioni che rappresentano un misto di questi due casi estremi, ad esempio che cofinanziano il personale dei dipendenti con contratti o mandati più piccoli, occorre procedere ad una ponderazione degli interessi caso per caso.</w:t>
      </w:r>
    </w:p>
    <w:p>
      <w:r>
        <w:t>Caso di studio 1: Un'associazione musicale locale che si esibisce occasionalmente in festival comunitari, ma il cui reddito consiste principalmente in quote associative, donazioni, ecc. non subisce alcuna perdita di lavoro a causa della cancellazione di un festival comunitario, e il lavoro di un amministratore delegato impiegato su piccola scala non è minacciato. In questo caso la richiesta allILR deve essere respinta.</w:t>
      </w:r>
    </w:p>
    <w:p>
      <w:r>
        <w:t>Caso di studio 2: Un'orchestra musicale, organizzata anche come associazione che paga gli stipendi dei musicisti impiegati e di altro personale con il reddito delle sue esibizioni, subisce la perdita di ore lavorative a causa dell'annullamento delle esibizioni e del divieto di prove, e i posti di lavoro sono minacciati. In questo caso, il diritto allILR deve essere accettato se le altre condizioni sono soddisfatte.</w:t>
      </w:r>
    </w:p>
    <w:p>
      <w:r>
        <w:t>()</w:t>
      </w:r>
    </w:p>
    <w:p>
      <w:r>
        <w:t>Nella Direttiva 2021/01: Aggiornamento «Disposizioni speciali a causa della pandemia» del 20 gennaio 2021, che ha sostituito la Direttiva 2020/15 del 30 ottobre 2020, la SECO ha mantenuto i citati p.ti 2.1, 2.2., 2.3, 2.6 ed ha così modificato il punto 2.6 a:</w:t>
      </w:r>
    </w:p>
    <w:p>
      <w:r>
        <w:t>"2.6 a   Preannuncio di organizzazioni non commerciali</w:t>
      </w:r>
    </w:p>
    <w:p>
      <w:r>
        <w:t>Lart. 31 LADI disciplina le condizioni per il diritto alla riscossione dellILR. Non si può escludere a priori che i lavoratori del settore pubblico, delle aziende parastatali o di associazioni private non abbiano alcun diritto allindennità per lavoro ridotto. Lo status del datore di lavoro (diritto pubblico, associazione, cooperativa, fondazione ecc.) è irrilevante ai fini della questione, mentre al contrario è importante lo status contributivo del lavoratore. Per ogni singolo caso è necessario verificare se sussistono le condizioni per il diritto alla riscossione previste dallarticolo 31 LADI e se vi sia il rischio che il lavoratore interessato possa perdere il posto di lavoro. Se unazienda o unattività commerciale è tenuta a garantire lo svolgimento dellattività a prescindere dalla situazione economica e dalle difficoltà economiche, e se le maggiori spese sostenute o le perdite generate sono coperte da fondi pubblici, di norma per i lavoratori interessati non esiste alcun rischio di licenziamento immediato. In questi casi la richiesta dellILR dovrebbe essere respinta.</w:t>
      </w:r>
    </w:p>
    <w:p>
      <w:r>
        <w:t>ÞVedi anche Prassi LADI ILR D38 nuovo</w:t>
      </w:r>
    </w:p>
    <w:p>
      <w:r>
        <w:t>I p.ti 2.1, 2.2., 2.3, 2.6 e 2.6 a sono rimasti invariati nella Direttiva 2021/06: Aggiornamento «Disposizioni speciali a causa della pandemia» del 19 marzo 2021 che ha sostituito la Direttiva 2021/01 del 20 gennaio 2021.</w:t>
      </w:r>
    </w:p>
    <w:p>
      <w:r>
        <w:t>Nella Direttiva 2021/06 del 19 marzo 2021 è stato, però, introdotto il nuovo p.to 2.2.c relativo alle aziende di nuova costituzione:</w:t>
      </w:r>
    </w:p>
    <w:p>
      <w:r>
        <w:t>Né la Direttiva 2021/06 del 20 aprile 2021 che ha sostituito quella del 19 marzo 2021, né la Direttiva 2021/13 del 30 giugno 2021 che ha sostituito la Direttiva del 20 aprile 2021 hanno apportato modifiche ai p.ti 2.1, 2.2, 2.2 c, 2.3, 2.6 e 2.6 a.</w:t>
      </w:r>
    </w:p>
    <w:p>
      <w:r>
        <w:t>Nella Direttiva 2021/16: Aggiornamento «Disposizioni speciali a causa della pandemia» del 1° ottobre 2021 che sostituisce la Direttiva 2021/13 del 30 giugno 2021 (cfr.https://www.arbeit.swiss/secoalv/it/home/service/publikationen/kreisschreiben---avig-praxis.html) al posto del punto 2.6 a è stato inserito il rinvio:</w:t>
      </w:r>
    </w:p>
    <w:p>
      <w:r>
        <w:t>"ÞVedi Direttiva 2021/14 Prassi LADI ILR D38 nuovo</w:t>
      </w:r>
    </w:p>
    <w:p>
      <w:r>
        <w:t>Questultimo punto della Prassi LADI ha integralmente ripreso il contenuto del punto 2.6 a appena riprodotto.</w:t>
      </w:r>
    </w:p>
    <w:p>
      <w:r>
        <w:t>2.4.  Ledirettive amministrative- come la Prassi LADI emanata dalla SECO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2.5.  Nella presente evenienza dalle carte processuali, in particolare dal suo Statuto, emerge che RI 1 è unassociazione ai sensi del Codice civile (art. 60 CC segg.) con sede a __________. È nata nel __________ con lo scopo __________.Dal mese di luglio 2020 lRI 1 ha in gestione anche la squadra __________.La medesima costituisce, pertanto, il settore __________ delle squadre __________ e offre ai __________, a delle condizioni e in un ambiente ideali che possano favorire contemporaneamente una __________.</w:t>
      </w:r>
    </w:p>
    <w:p>
      <w:r>
        <w:t>ll __________, dalla stagione 2019/20, si occupa pure di organizzare e di gestire, in accordo con la __________ e con __________, le squadre __________ (__________) delle regioni __________ e __________ e dal 2021 sono state integrate 3 squadre __________ (__________) coinvolgendo così oltre __________ ragazzi/e e più di _________).</w:t>
      </w:r>
    </w:p>
    <w:p>
      <w:r>
        <w:t>RI 1 è riconosciuta dall__________ e da __________ (cfr. doc. 6/8).</w:t>
      </w:r>
    </w:p>
    <w:p>
      <w:r>
        <w:t>Lart. 4 dello Statuto, per quanto concerne i membri attivi, prevede che le società di __________ aventi sede nella regione di competenza della __________, e quelle di __________ autorizzate ad aver il __________ dall__________, secondo le disposizioni di questultima e della __________, sono membri attivi, la __________ ne ha facoltà (senza assoggettamento a obblighi contributivi). Altri membri che non hanno i requisiti appena indicati possono essere accettati solo con decisione unanime dei membri. __________, il __________ e il __________, in quanto membri fondatori, hanno diritto a rimanere membri a condizione che non retrocedano sotto la __________.</w:t>
      </w:r>
    </w:p>
    <w:p>
      <w:r>
        <w:t>Laffiliazione allRI 1 avviene automaticamente con la promozione in __________, rispettivamente, per le società di __________, con lautorizzazione dell__________ ad avere il __________, rispettivamente con la delibera unanime di tutti i membri (cfr. doc. 6/1).</w:t>
      </w:r>
    </w:p>
    <w:p>
      <w:r>
        <w:t>I mezzifinanziari sono garantiti principalmente dall'__________ e dai __________ costitutivi e firmatari della convenzione che regge il __________; un'altra importante fetta di finanziamento viene invece assicurata tramite la ricerca di sponsorizza).</w:t>
      </w:r>
    </w:p>
    <w:p>
      <w:r>
        <w:t>La quota annua a carico di un socio è pari a fr. __________.-- se è in __________, a fr. __________.-- se è in __________ e a fr. 1__________.-- se è in __________ (cfr. doc. 12D).</w:t>
      </w:r>
    </w:p>
    <w:p>
      <w:r>
        <w:t>Ne consegue che attualmente il __________ versa limporto di fr. __________.--, il __________ fr. __________.-- e l__________ fr. 60'000.-- (cfr. doc. I pag. 11).</w:t>
      </w:r>
    </w:p>
    <w:p>
      <w:r>
        <w:t>Per quanto attiene alle sponsorizzazioni, il __________, nel dicembre 2018, ha concluso un contratto con __________ per la pubblicità sulle __________ valido per le stagioni 2019/20, 2020/21 e 2021/22. Il prezzo è stato fissato in fr. __________.-- annui da versare a inizio stagione (cfr. doc. 6/9).</w:t>
      </w:r>
    </w:p>
    <w:p>
      <w:r>
        <w:t>Le fonti di finanziamento complessive elencate dalla ricorrente (cfr. doc. 6/7; I pag. 10) sono in ogni caso le seguenti:</w:t>
      </w:r>
    </w:p>
    <w:p>
      <w:r>
        <w:t>Tasse sociali 15%</w:t>
      </w:r>
    </w:p>
    <w:p>
      <w:r>
        <w:t>Sponsorizzazioni 35%</w:t>
      </w:r>
    </w:p>
    <w:p>
      <w:r>
        <w:t>Contributo __________ + __________ 7%</w:t>
      </w:r>
    </w:p>
    <w:p>
      <w:r>
        <w:t>Contributo Soci 20%</w:t>
      </w:r>
    </w:p>
    <w:p>
      <w:r>
        <w:t>Altre attività 8%</w:t>
      </w:r>
    </w:p>
    <w:p>
      <w:r>
        <w:t>Per la stagione 2019/20 il contributo __________ attribuito allAssociazione ammontava a fr. __________.--, oltre a una seconda rata che sarebbe stata corrisposta se giustificata (cfr. doc. 6/8).</w:t>
      </w:r>
    </w:p>
    <w:p>
      <w:r>
        <w:t>I dipendenti dellRI 1 svolgono essenzialmente le attività di allenatore, allenatore __________, preparatore fisico, fisioterapista, massaggiatore, segretario, direttore e responsabile tecnico (cfr. doc. 6/6).</w:t>
      </w:r>
    </w:p>
    <w:p>
      <w:r>
        <w:t>LRI 1, il 19 agosto 2020, ha inoltrato alla Sezione del lavoro un preannuncio di lavoro ridotto per il periodo 1° settembre - 31 dicembre 2020 per tutta lazienda con una perdita di lavoro probabile del 60%, a seguito delle difficoltà nelladempiere a tutte le restrizioni imposte dallUFSP a causa della pandemia COVID-19 (cfr. doc. 4; consid. 1.1.).</w:t>
      </w:r>
    </w:p>
    <w:p>
      <w:r>
        <w:t>La Sezione del lavoro ha altresì osservato che i dipendenti non sono stati esposti a un rischio immediato di licenziamento (cfr. doc. B, consid. 1.4.).</w:t>
      </w:r>
    </w:p>
    <w:p>
      <w:r>
        <w:t>2.7.  In relazione alla domanda di indennità per lavoro ridotto inoltrata dallRI 1 il 19 agosto 2020 il TCA ricorda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2.3.) stabiliscono peraltro chiaramente chesia la pandemia stessa, sia la perdita di lavoro ad essa associata devono essere considerate temporanee.</w:t>
      </w:r>
    </w:p>
    <w:p>
      <w:r>
        <w:t>Nel caso di specie, come indicato dallamministrazione, non si è confrontati con unazienda privata commerciale nel vero senso del termine (cfr. STCA 38.2021.35 del 4 ottobre 2021 consid. 2.7.; STCA 38.2021.64 dell8 novembre 2021 consid. 2.8.).</w:t>
      </w:r>
    </w:p>
    <w:p>
      <w:r>
        <w:t>In effetti RI 1 è unassociazione ai sensi degli art. 60 CC e segg. il cui scopo è il raggruppamento in __________ della regione di competenza della __________ chepartecipano alle varie competizioni nazionali __________ e dal mese di luglio 2020 __________.</w:t>
      </w:r>
    </w:p>
    <w:p>
      <w:r>
        <w:t>Inoltre dalla stagione 2019/20 RI 1 si occupa pure dellorganizzazione e della gestione delle squadre __________ delle regioni __________ e __________ e dal 2021 sono state integrate 3 ______; consid. 2.5.).</w:t>
      </w:r>
    </w:p>
    <w:p>
      <w:r>
        <w:t>I lavoratori delle organizzazioni non commerciali, quali le associazioni, non sono tuttavia esclusi a priori dal diritto alle indennità per lavoro ridotto, ma occorre verificare per ogni singolo caso se sussistono le condizioni per il diritto alla riscossione previste dallart. 31 LADI e se vi sia il rischio che il lavoratore interessato possa perdere il lavoro (cfr. consid. 2.3.).</w:t>
      </w:r>
    </w:p>
    <w:p>
      <w:r>
        <w:t>La giurisprudenza federale ha stabilito chele aziende pubbliche o che svolgono un servizio pubblico possono eccezionalmente beneficiare delle indennità per lavoro ridotto in presenza di due condizioni cumulative, da una parte, per quel che riguarda i lavoratori, il reale rischio di licenziamento a breve termine, visto che si tratta di una misura preventiva e temporanea (cfr. art. 31 cpv. 1 lett. d LADI),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DTF 121 V 362).</w:t>
      </w:r>
    </w:p>
    <w:p>
      <w:r>
        <w:t>Al riguardoRubin(op.cit., pag. 343) sottolinea che il diritto allindennità per lavoro ridottoest réservé aux employés qui risquent de perdre leur place à brève échéance (ATF 121 V 362 consid.3b p. 368). N'ont pas droit à indemnité en cas de RHT les employés des services publics dont Ie statut ou les possibilités de mutation au sein de l'administration leur assurent une protection contre un licenciement à brève échéance..</w:t>
      </w:r>
    </w:p>
    <w:p>
      <w:r>
        <w:t>Il Consiglio federale, il 26 agosto 2020, e il Consiglio nazionale, il 25 settembre 2020, hanno del resto proposto di respingere la mozione 20.3540 della Consigliera nazionale Martina Bircher (Gruppo dellunione democratica di Centro Unione democratica di centro) Indennità per lavoro ridotto. Esecuzione non uniforme nei Comuni e nelle imprese a partecipazione comunale dell8 giugno 2020 con cui ha chiesto al Consiglio federale di adeguare la legge sull'assicurazione contro la disoccupazione (LADI) al fine di garantire che si dia esecuzione all'indennità per lavoro ridotto (art. 31 segg. LADI) in modo uniforme e su un piano di parità di legge per le istituzioni e le imprese a partecipazione comunale. Il Consiglio federale ha osservato:</w:t>
      </w:r>
    </w:p>
    <w:p>
      <w:r>
        <w:t>"Lo scopo principale dell'ILR è salvaguardare i posti di lavoro, ovvero evitare i licenziamenti a breve termine in caso di calo temporaneo della domanda di beni e servizi e di conseguenti perdite di lavoro.</w:t>
      </w:r>
    </w:p>
    <w:p>
      <w:r>
        <w:t>Anche i fornitori di servizi pubblici come i Comuni e le imprese a partecipazione comunale sono stati colpiti dalla crisi del coronavirus. Tuttavia, di solito non sono esposti a rischi aziendali o di fallimento perché le prestazioni del servizio pubblico devono essere garantite a prescindere dalla situazione economica. Di norma, non c'è un rischio immediato che queste aziende taglino posti di lavoro perciò non hanno diritto all'ILR. In questi casi, versare l'ILR significherebbe addossare i costi salariali al fondo dell'assicurazione contro la disoccupazione (AD) anche se la questione non si pone perché la volontà del legislatore è proprio quella di evitare i licenziamenti a breve termine. Inoltre, è irrilevante che i dipendenti delle aziende che erogano servizi pubblici versino contributi all'AD. Infatti, oltre a tale obbligo, per avere diritto all'ILR devono essere soddisfatti tutti gli altri requisiti. Tuttavia, i lavoratori delle aziende che forniscono prestazioni del servizio pubblico non sono esclusi totalmente dal diritto all'ILR; ne hanno infatti diritto qualora siano esposti a un rischio concreto e immediato di disdetta del proprio contratto.</w:t>
      </w:r>
    </w:p>
    <w:p>
      <w:r>
        <w:t>Come accennato nella mozione, gli enti pubblici (Confederazione, Cantoni e Comuni) agiscono in molteplici forme. I Comuni, ad esempio, possono erogare i servizi autonomamente, assegnare concessioni, accordare garanzie di deficit o affidare incarichi a imprese di diritto privato. Questa lista non esaustiva di possibilità può variare da un Comune all'altro.</w:t>
      </w:r>
    </w:p>
    <w:p>
      <w:r>
        <w:t>Poiché gli enti pubblici agiscono in molti modi diversi non è possibile stabilire per legge in maniera uguale per tutti quando un collaboratore di un'azienda che eroga servizi pubblici rischia di perdere il posto di lavoro. Ad esempio per gli impiegati delle piscine coperte il rischio di essere licenziati non è lo stesso in tutta la Svizzera appunto perché le collettività funzionano secondo modalità differenti, ragion per cui non si può concedere o negare a priori il diritto all'ILR a questa categoria di persone. Per rispettare il principio e l'idea di fondo dell'ILR gli organi d'esecuzione dell'AD devono valutare il rischio caso per caso.</w:t>
      </w:r>
    </w:p>
    <w:p>
      <w:r>
        <w:t>Per gli organi d'esecuzione queste valutazioni individuali non rappresentano una novità e finora non hanno provocato problemi né incertezze poiché la giurisprudenza del Tribunale federale in materia è sufficientemente chiara. La SECO ha inoltre emanato istruzioni destinate agli organi d'esecuzione che non si prestano a fraintendimenti. Infine, come è scritto nella legge, sono i lavoratori ad avere diritto all'ILR, non i datori di lavoro. Pertanto il tipo di azienda non è l'unico criterio per stabilire se sussiste tale diritto, ma occorre piuttosto verificare se il singolo lavoratore è esposto al rischio di perdere il posto di lavoro per motivi economici oppure no. (cfr. https://www.parlament.ch/it/ratsbetrieb/suche-curia-vista/geschaeft?AffairId=20203540)</w:t>
      </w:r>
    </w:p>
    <w:p>
      <w:r>
        <w:t>Questo Tribunale,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w:t>
      </w:r>
    </w:p>
    <w:p>
      <w:r>
        <w:t>È invece stata lasciata aperta la questione di sapere se il diritto allindennità doveva essere negato anche perché eventuali deficit dellazienda sarebbero stati comunque coperti attraverso fondi pubblici (cfr.D. Cattaneo, COVID-19: les premiers arrêts du Tribunal des assurances du canton du Tessin in: Assurances sociales et pandémie de Covid-19 a cura di Sylvie Pétremand, Ed. Stämpfli, 2021, pag. 181  209 (193)).</w:t>
      </w:r>
    </w:p>
    <w:p>
      <w:r>
        <w:t>La medesima soluzione è stata adottata da questa Corte in due sentenze 38.2021.31 e 38.2021.37 del 30 agosto 2021 relative ad unaltra corporazione di diritto pubblico.</w:t>
      </w:r>
    </w:p>
    <w:p>
      <w:r>
        <w:t>Il TCA è arrivato alla stessa conclusione in una sentenza 38.2021.9 del 18 maggio 2021, pure cresciuta incontestata in giudicato, a proposito di una società che non era unazienda privata nel vero senso del termine.</w:t>
      </w:r>
    </w:p>
    <w:p>
      <w:r>
        <w:t>Per lunico dipendente non esisteva un effettivo rischio di licenziamento a breve termine e la perdita di lavoro faceva comunque parte del normale rischio aziendale.</w:t>
      </w:r>
    </w:p>
    <w:p>
      <w:r>
        <w:t>Va, altresì, evidenziato che nel Messaggio concernente la Legge federale sulle basi legali delle ordinanze del Consiglio federale volte a far fronte allepidemia di COVID-19 (legge COVID 19) del 12 agosto 2020 il Consiglio federale al punto 2.3.8 ha sottolineato che:</w:t>
      </w:r>
    </w:p>
    <w:p>
      <w:r>
        <w:t>"In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(FF 2020 5797 (5818)).</w:t>
      </w:r>
    </w:p>
    <w:p>
      <w:r>
        <w:t>Tale principio è stato ricordato dal Tribunale federale in una sentenza 8C_17/2021 del 20 maggio 2021 consid. 4.6.3, di cui è prevista la pubblicazione nella Raccolta ufficiale.</w:t>
      </w:r>
    </w:p>
    <w:p>
      <w:r>
        <w:t>Infine questo Tribunale, in riferimento allasserzione della parte resistente relativa al nuovo settore __________ che la ricorrente gestiva dal luglio 2020 secondo cuianche aziende commerciali nuove o settori di esse, costituiti durante la pandemia senza poter dimostrare un adeguato periodo desercizio in piena autonomia, non possono essere ammessi al lavoro ridotto(cfr. doc. B pag. 7), ritiene in ogni caso utile rilevare che la perdita di lavoro di unazienda costituita durante la pandemia è computabile se è dovuta a provvedimenti adottati dalle autorità, quali gli ordini di chiusura, a meno che si sia confrontati con un abuso di diritto (cfr. consid. 2.3.; STCA 38.2021.32 del 13 settembre 2021 consid. 2.6.).</w:t>
      </w:r>
    </w:p>
    <w:p>
      <w:r>
        <w:t>2.8.  Nel caso di specie lRI 1 ricorrente, nel 2020, oltre alle squadre __________, ha continuato a gestire pure le squadre __________ delle regioni __________ e __________ di cui aveva iniziato a occuparsi proprio nella stagione 2019/20 (cfr. consid. 2.5.).</w:t>
      </w:r>
    </w:p>
    <w:p>
      <w:r>
        <w:t>Inoltre, come visto, linsorgente dal luglio 2020, ossia in un periodo in cui in ogni caso in Svizzera vigeva la situazione particolare se</w:t>
      </w:r>
    </w:p>
    <w:p>
      <w:r>
        <w:t>).</w:t>
      </w:r>
    </w:p>
    <w:p>
      <w:r>
        <w:t>Dal giugno 2021 il __________ è in __________ (cfr. __________).</w:t>
      </w:r>
    </w:p>
    <w:p>
      <w:r>
        <w:t>Le attività __________ sia dei bambini e dei ragazzi fino a 16 anni che dei giovani a partire dai 16 anni, nellautunno 2020, non sono daltronde mai state completamente soppresse (cfr. consid. 2.6.).</w:t>
      </w:r>
    </w:p>
    <w:p>
      <w:r>
        <w:t>Dai numerosi contratti di lavoro agli atti (cfr. doc. 6/13) emerge, da un lato, che 12 contratti (per le funzioni di direttore e responsabile tecnico del __________; responsabile __________ e responsabile __________ per il partenariato __________; allenatori; allenatore __________; responsabile __________ __________; preparatore fisico; fisioterapista; segretario al 100%; segretario, responsabile marketing e comunicazione; doc. 6/13; 6/5; 6/6), ancora validi nel 2020, sono stati conclusi prima della pandemia, e meglio tra giugno 2017 e febbraio 2020.</w:t>
      </w:r>
    </w:p>
    <w:p>
      <w:r>
        <w:t>Dallaltro, che tra il 20 aprile e il 30 giugno 2020 la ricorrente ha stipulato 32 contratti di lavoro in relazione alle figure professionali di allenatori, allenatori __________, assistenti allenatori, fisioterapisti, preparatori tecnici, di cui 6 di durata indeterminata dal 1° luglio 2020 (la cui eventuale disdetta può avere come unica data di validità il 30 giugno di ogni anno) e 26 di durata determinata dal 1° luglio 2020 al 30 giugno 2021.</w:t>
      </w:r>
    </w:p>
    <w:p>
      <w:r>
        <w:t>In particolare tre contratti di impiego riguardano funzioni (allenatore __________ e __________; preparatore atletico __________; allenatore assistente __________) concernenti la squadra __________.</w:t>
      </w:r>
    </w:p>
    <w:p>
      <w:r>
        <w:t>Linsorgente medesimo ha del resto indicato che per __________ sono state create 5 nuove posizioni (cfr. doc. 10; consid. 1.4.).</w:t>
      </w:r>
    </w:p>
    <w:p>
      <w:r>
        <w:t>Dal confronto tra lelenco dei dipendenti nellanno 2019 di cui allAvviso di salario per lanno 2019 inviato allIAS il 10 gennaio 2020 (cfr. doc. 6/5), la lista Dipendenti __________ 2020-2021 (cfr. doc. 6/6) e i nuovi contratti di lavoro, si evince altresì che 12 dei 32 contratti conclusi da aprile 2020 si riferiscono a dipendenti che erano già attivi per lRI 1 nel 2019.</w:t>
      </w:r>
    </w:p>
    <w:p>
      <w:r>
        <w:t>Degli ulteriori 20 contratti di impiego 13 sono verosimilmente sostituzioni, ritenuto, da una parte, che nel 2019 risultavano complessivamente 37 dipendenti, mentre erano 44 nel 2020 (12 dipendenti con contratti conclusi prima della pandemia e ancora validi nel 2020 + 32 dipendenti con nuovi contratti conclusi da aprile 2020; cfr. doc. 6/5; 6/6; 6/13), per cui lorganico è aumentato ma non di 20 unità. Dallaltra, in quanto dei 37 dipendenti del 2019 24 erano ancora alle dipendenze dellinsorgente nel 2020, mentre i nominativi di 13 collaboratori non appaiono più nella lista dei dipendenti 2020.</w:t>
      </w:r>
    </w:p>
    <w:p>
      <w:r>
        <w:t>Laumento di personale a far tempo dal luglio 2020 risulta, quindi, essere di 7 dipendenti, fra i quali, come rilevato dallamministrazione (cfr. doc. B pag. 7; consid. 1.5.), __________, __________ e __________ al beneficio di contratti di durata indeterminata (cfr. doc. 6/13).</w:t>
      </w:r>
    </w:p>
    <w:p>
      <w:r>
        <w:t>A partire dal 2021 sono peraltro state integrate nellRI 1 le squadre __________ che hanno cominciato la stagione __________ 2021/22 (cfr. consid. 2.5.; __________).</w:t>
      </w:r>
    </w:p>
    <w:p>
      <w:r>
        <w:t>In simili condizioni, indipendentemente dalla questione di sapere se effettivamente, come fatto valere dalla Sezione del lavoro (cfr. doc. B pag. 4-5; III pag. 3-5), i provvedimenti varati dalle autorità in relazione alla pandemia hanno comportato per la ricorrente una notevole riduzione delle uscite finanziarie così da contenere la perdita desercizio  ritenuto comunque che i mezzi finanziari dellAssociazione sono garantiti principalmente dall__________ e dai ____________________ costituitivi (__________) e che linsorgente ha dichiarato che le eventuali perdite di eserciziosono coperte dai soci fondatori(cfr. doc. 5: domanda della parte resistente n. 15; 6/10; 6/2; consid. 2.5.)  RI 1 non presenta una perdita di lavoro tale da minacciare i posti di lavoro dei propri dipendenti, avendo esteso la propria attività e aumentato il numero dei propri dipendenti durante la pandemia.</w:t>
      </w:r>
    </w:p>
    <w:p>
      <w:r>
        <w:t>In relazione al periodo 1° settembre - 31 dicembre 2020 non è, perciò, dato il requisito della perdita di lavoro computabile (cfr. art. 31 lett. b e 32 cpv. 1 lett. a LADI; STCA 38.2021.43-44 del 13 settembre 2021).</w:t>
      </w:r>
    </w:p>
    <w:p>
      <w:r>
        <w:t>2.9.  Ad ogni modo RI 1, nel lasso di tempo dal 1° settembre al 31 dicembre 2020, non aveva diritto a indennità per lavoro ridotto anche prescindendo dalla sussistenza o meno di una perdita di lavoro computabile. In effetti in casu decisiva è linesistenza per i propri dipendenti di un effettivo e immediato rischio di licenziamento (cfr. cfr. art. 31 cpv. 1 lett. d LADI; consid. 2.2.).</w:t>
      </w:r>
    </w:p>
    <w:p>
      <w:r>
        <w:t>Al riguardo va rilevato che, conformemente a quanto peraltro asserito dalla parte ricorrente stessa (cfr. doc. 10; I pag. 9, 15), i club professionistici hanno lobbligo di avere un __________ per ottenere la __________ che consenta loro di partecipare ai campionati di __________ e competizioni __________, di __________ e di __________ (cfr. art. 2-4; __________ __________; __________), e di svolgere dunque regolarmente la propria attività.</w:t>
      </w:r>
    </w:p>
    <w:p>
      <w:r>
        <w:t>Inoltre per adempiere ai requisiti posti dall__________ lRI 1 ricorrente deve disporre di determinati collaboratori con specifiche competenze (responsabili tecnici, un certo numero di allenatori con determinate qualifiche, fisioterapisti, ecc.; cfr. __________ __________; doc. 12C).</w:t>
      </w:r>
    </w:p>
    <w:p>
      <w:r>
        <w:t>Il TCA ritiene, di conseguenza, condivisibile laffermazione dellamministrazione secondo cuiproprio perché il mantenimento di un organico specifico con i profili richiesti è imprescindibile per lesistenza dellRI 1 e lattività da ella proposta, i dipendenti interessati non incorrevano in alcun rischio di licenziamento(cfr. doc. III pag. 5).</w:t>
      </w:r>
    </w:p>
    <w:p>
      <w:r>
        <w:t>In proposito linsorgente ha del resto asserito cheil personale alle dipendenze dell'RI 1 non può facilmente essere sostituito, come auspicato dall'Ufficio. A titolo esemplificativo, si segnala che un arbitro non può certo rimpiazzare un fisioterapista. L'allenatore della squadra __________, da parte sua, non può contemporaneamente allenare i giovani __________. La ricorrente deve poter avere alle proprie dipendenze un certo numero di persone per squadra, con certe formazioni, e non è possibile gestire liberamente questi aspetti, altrimenti non disporrebbe più delle qualifiche per il __________ e le squadre non giocherebbero più(cfr. doc. I pag. 15).</w:t>
      </w:r>
    </w:p>
    <w:p>
      <w:r>
        <w:t>Va poi osservato che i contratti di lavoro di durata indeterminata già esistenti precedentemente alla pandemia agli atti (cfr. consid. 2.8.) prevedono un termine di disdetta di sei mesi con quale unica data di validità il 30 giugno, tranne in un caso (funzione di segretario, responsabile marketing e comunicazione e allenatore __________) in cui è contemplato il preavviso di un mese nel primo anno, di due mesi dopo il primo anno e di tre mesi dopo 9 anni per la fine di un mese.</w:t>
      </w:r>
    </w:p>
    <w:p>
      <w:r>
        <w:t>Anche i nuovi contratti di durata indeterminata conclusi dal maggio 2020 contemplano un termine di disdetta di sei mesi o comunque che la stessa può avere effetto unicamente il 30 giugno (cfr. doc. 6/13).</w:t>
      </w:r>
    </w:p>
    <w:p>
      <w:r>
        <w:t>I contratti di durata determinata non prevedono alcuna possibilità di disdetta anticipata, ad eccezione di due relativi ai fisioterapisti secondo cuila disdetta può essere data da ambo le parti con un preavviso di 3 mesi(cfr. doc. 6/13).</w:t>
      </w:r>
    </w:p>
    <w:p>
      <w:r>
        <w:t>Per inciso, riguardo ai contratti di durata determinata, è utile sottolineare - benché la questione sia di competenza della Cassa di disoccupazione (cfr. art. 39 cpv. 1 LADI, art. 81 cpv. 1 lett. a LADI; STAF B-40/2018 del 4 ottobre 2019 consid. 5.4.2.2.) e in casu non sia rilevante siccome il diritto alle ILR va comunque negato alla ricorrente (associazione parificabile, dal profilo del diritto o meno allILR, ai datori di lavoro di diritto pubblico; cfr. consid. 2.7.) in relazione a tutti i dipendenti, a prescindere dal tipo di contratto di lavoro, in particolare perché gli stessi non erano esposti a un rischio concreto e immediato di licenziamento (cfr. consid. 2.7.) - che ai sensi dellart. 33 cpv. 1 lett. e LADI la perdita di lavoro non è computabile se riguarda persone vincolate da un rapporto di lavoro di durata determinata (cfr. consid. 2.1.; STF C 105/06 del 16 novembre 2006 consid. 2.2.).</w:t>
      </w:r>
    </w:p>
    <w:p>
      <w:r>
        <w:t>Pacifica risulta la qualifica di contratti di lavoro di durata determinata quando gli stessi vengono stipulati non prevedendo alcuna clausola di disdetta anticipata (cfr. STAF B-40/2018 del 4 ottobre 2019 consid. 4.3.2.; STF C 105/06 del 16 novembre 2006).</w:t>
      </w:r>
    </w:p>
    <w:p>
      <w:r>
        <w:t>È vero che la Legge federale sulle basi legali delle ordinanze del Consiglio federale volte a far fronte allepidemia di COVID-19 (Legge COVID-19) allart. 17 cpv. 1 lett. f, in vigore dal 19 dicembre 2020 (cfr. RU 2020 5821), enuncia cheil Consiglio federale può emanare disposizioni che deroghino alla LADI con riguardo al diritto allindennità per lavoro ridotto e al versamento di tale indennità per le persone di cui allarticolo 33 cpv. 1 lett. e LADI.</w:t>
      </w:r>
    </w:p>
    <w:p>
      <w:r>
        <w:t>E altrettanto vero, però, che lOrdinanza sulle misure nel settore dellassicurazione contro la disoccupazione riguardo al coronavirus (COVID-19) (Ordinanza COVID-19 assicurazione contro la disoccupazione) ha sì previsto allart. 4 chein deroga allarticolo 33 capoverso 1 lettera e LADI, una perdita di lavoro è computabile in quanto concerna persone vincolate da un rapporto di lavoro di durata determinata (), tuttavia unicamente per il periodo 17 marzo - 31 agosto 2020 (RU 2020 877; RU 2020 1777; RU 2020 3569; STF 8C_17/2021 del 20 maggio 2021 consid. 3.1.; 4.4., destinata alla pubblicazione nella Raccolta ufficiale).</w:t>
      </w:r>
    </w:p>
    <w:p>
      <w:r>
        <w:t>Dal 21 gennaio 2021 il diritto allILR è stato nuovamente esteso, segnatamente, alle persone con un rapporto di lavoro di durata determinatase i provvedimenti disposti dalle autorità impediscono la piena ripresa dellattività in azienda (cfr. art. 4 Ordinanza COVID-19 assicurazione contro la disoccupazione; RS 837.033; RU 2021 16).</w:t>
      </w:r>
    </w:p>
    <w:p>
      <w:r>
        <w:t>Cfr. pure la STCA 38.2021.35 del 4 ottobre 2021 consid. 2.8., già citata al consid. 2.7.</w:t>
      </w:r>
    </w:p>
    <w:p>
      <w:r>
        <w:t>Per completezza in relazione ai quattro dipendenti della ricorrente già al beneficio della rendita AVS (cfr. doc. 6/7) giova rilevare che, come affermato dalla Sezione del lavoro (cfr. doc. B pag. 7), gli stessi non avrebbero in ogni caso diritto allindennità per lavoro ridotto.</w:t>
      </w:r>
    </w:p>
    <w:p>
      <w:r>
        <w:t>Ai sensi dellart. 31 cpv. 1 lett. a LADI I lavoratori, il cui tempo normale di lavoro è ridotto o il cui lavoro è integralmente sospeso, hanno infatti diritto a unindennità per lavoro ridotto se sono soggetti allobbligo di contribuzione allassicurazione contro la disoccupazione o non hanno ancora raggiunto letà minima per lobbligo di contribuzione nellAVS (cfr. pure Prassi LADI ILR p.ti B24; B25).</w:t>
      </w:r>
    </w:p>
    <w:p>
      <w:r>
        <w:t>Lasserzione ricorsuale secondo cuipotrebbe verificarsi che il __________ prenda in gestione direttamente il __________, lasciando di conseguenza fallire lRI 1(cfr. doc. I pag. 16) è peraltro una mera ipotesi non suffragata in ogni caso da alcun elemento concreto.</w:t>
      </w:r>
    </w:p>
    <w:p>
      <w:r>
        <w:t>A proposito dellaffermazione secondo cui il diritto allindennità per lavoro ridotto sarebbe dato se il partenariato del __________ fosse gestito direttamente dal __________ che è riconosciuto come azienda (cfr. doc. I pag. 10), il TCA si limita a osservare che, a prescindere da quale ente si occupi del __________, il diritto allILR è riconosciuto soltanto qualora siano ossequiati i relativi presupposti (cfr. consid. 2.2.).</w:t>
      </w:r>
    </w:p>
    <w:p>
      <w:r>
        <w:t>Lo scopo dellindennità per lavoro ridotto non è daltronde quello di garantire lesistenza dellesercizio o coprire la perdita di fatturato, bensì quello di evitare dei licenziamenti (cfr. STF 8C_17/2021 del 20 maggio 2021 consid. 4.6.3, già citata al consid. 2.8.).</w:t>
      </w:r>
    </w:p>
    <w:p>
      <w:r>
        <w:t>2.10.  Per quanto concerne la censura di disparità di trattamento in quantoaltre associazioni cantonali che raggruppano i migliori __________ dei rispettivi territori abbiano da parte loro ricevuto definitiva conferma del beneficio del lavoro ridotto"(cfr. doc. I pag. 17), va rilevato, in primo luogo, che, analogamente a quanto indicato dallamministrazione (cfr. doc. B pag. 8), il principio della parità di trattamento (cfr. art. 8 Cost.; STF 8C_182/2016 del 6 dicembre 2016 consid. 3.3., pubblicata in 143 I 1; STF 2C_644/2020 del 24 agosto 2021 consid. 6) ha unimportanza limitata sul piano intercantonale e il principio della legalità ha comunque la preminenza su quello della parità di trattamento (cfr. STFA C 176/00 del 10 marzo 2003 c. 2.3.; DTF 124 IV 44 consid. 2c).</w:t>
      </w:r>
    </w:p>
    <w:p>
      <w:r>
        <w:t>In secondo luogo, sul principio delluguaglianza nellillegalità il Tribunale federale, in una sentenza 8C_338/2007 del 4 agosto 2008, ha sviluppato le seguenti considerazioni:</w:t>
      </w:r>
    </w:p>
    <w:p>
      <w:r>
        <w:t>"()</w:t>
      </w:r>
    </w:p>
    <w:p>
      <w:r>
        <w:t>2.</w:t>
      </w:r>
    </w:p>
    <w:p>
      <w:r>
        <w:t>In concreto la Corte cantonale ha in primo luogo stabilito che la qui opponente non adempiva i presupposti legali per il riconoscimento di prestazioni assicurative in relazione alla frequentazione del corso di collaboratrice sanitaria X.________. Questa conclusione è corretta e incontestata. Controversa è per contro la deduzione del primo giudice, secondo cui sarebbero soddisfatte le condizioni poste dalla giurisprudenza per beneficiare del diritto all'uguaglianza nell'illegalità.</w:t>
      </w:r>
    </w:p>
    <w:p>
      <w:r>
        <w:t>3.</w:t>
      </w:r>
    </w:p>
    <w:p>
      <w:r>
        <w:t>Ove non in un caso isolato e neppure in alcuni casi, bensì secondo una prassi costante un'autorità deroga alla legge e lascia a divedere che anche in futuro non deciderà in modo conforme alla legge, il cittadino ha diritto di esigere di beneficiare anch'egli dell'illegalità, sempreché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fermo restando comunque che essa autorità sia in grado di far sì che detto intento sia effettivamente concretizzato, nel senso che essa possa effettivamente applicare la legge in modo corretto (DTF 131 V 9consid. 3.7 pag. 20;126 V 390consid. 6a pag. 392;122 II 446consid. 4a pag. 451, con riferimenti di giurisprudenza e dottrina).</w:t>
      </w:r>
    </w:p>
    <w:p>
      <w:r>
        <w:t>4.</w:t>
      </w:r>
    </w:p>
    <w:p>
      <w:r>
        <w:t>A motivazione della decisione di riconoscere alla qui opponente il diritto all'uguaglianza nell'illegalità, il primo giudice ha rilevato il fatto, incontestato, che cinque altri assicurati avevano frequentato, a spese dell'assicurazione contro la disoccupazione, il medesimo corso seguito dall'interessata. Alla luce di quanto precede, ciò non basta tuttavia ancora per poter beneficiare del diritto in questione. In effetti, come già è stato ricordato al precedente considerando, la circostanza che la legge non sia stata applicata o non sia stata applicata correttamente in un singolo caso o in pochi singoli casi - circostanza questa comunque contestata dall'amministrazione ricorrente - non conferisce di massima all'interessato che si trova nella medesima situazione un diritto di essere anch'egli trattato diversamente da quanto previsto dalla legge. In simili condizioni, il giudizio cantonale, che riconosce un tale diritto a U.________, non può essere tutelato. ()</w:t>
      </w:r>
    </w:p>
    <w:p>
      <w:r>
        <w:t>Su questo tema cfr. pure; DTF 139 II 49; DTF 136 I 65; DTF 134 V 34; STF 9C_648/2019 del 16 dicembre 2019 consid. 5.3.; STF 8C_348/2017 del 5 luglio 2017; STF 9C_561/2016 del 27 marzo 2017; STF 9C_530/2015 del 28 settembre 2015; STF 9C_648/2014 del 3 marzo 2015; STF C 44/00 del 31 luglio 2003; STF K 133/01 del 20 gennaio 2003; STCA 42.2020.15 del 22 febbraio 2021 consid. 2.10.; STCA 38.2017.84 del 20 febbraio 2018 consid. 2.6.</w:t>
      </w:r>
    </w:p>
    <w:p>
      <w:r>
        <w:t>Nella presente fattispecie non è dato di sapere se la situazione della ricorrente sia effettivamente paragonabile a quella di altre associazioni attive con il medesimo scopo. Ad ogni modo non risulta che in Svizzera  anche volendo prescindere dal principio secondo cui la parità di trattamento ha unimportanza limitata sul piano intercantonale  sia stata introdotta una prassi generalizzata contraria alla legge.</w:t>
      </w:r>
    </w:p>
    <w:p>
      <w:r>
        <w:t>La Sezione del lavoro, dal canto suo, nella risposta di causa (cfr. doc. III pag. 5), ha affermato cheè prassi consolidata dellUG sollevare opposizione in relazione alle situazioni descritte dalla ricorrente (associazioni aventi quali entrate/ricavi i contributi volontari nonché contributi dei soci e non presentano un rischio aziendale proprio).</w:t>
      </w:r>
    </w:p>
    <w:p>
      <w:r>
        <w:t>Per quanto attiene al riferimento agli sportivi professionisti (cfr. doc. I pag. 17; V; XI), giova osservare che effettivamente la SECO nella Direttiva 2020/10: Aggiornamento «Disposizioni speciali a causa della pandemia» del 22 luglio 2020 al p.to 2.11 relativo alle ILR per atleti professionisti la cui perdita di lavoro non può essere determinata con precisione ha indicato:</w:t>
      </w:r>
    </w:p>
    <w:p>
      <w:r>
        <w:t>Qualora sia consentita una parziale ripresa delle attività, cioè non appena sono consentiti gli allenamenti di squadra ma non si possono ancora giocare partite, occorre distinguere se le attività saranno effettivamente riprese parzialmente oppure no. Nel primo caso, il diritto allILR deve essere negato per la mancanza di una perdita lavorativa determinabile. Nel secondo caso, invece, tale diritto può essere rivendicato se la società sportiva può dimostrare in modo plausibile che le misure imposte non possono essere attuate in modo ragionevole o che le perdite in caso di ripresa sarebbero superiori a quelle riportate durante la sospensione temporanea e quindi vi è il rischio di unimminente perdita di posti di lavoro.</w:t>
      </w:r>
    </w:p>
    <w:p>
      <w:r>
        <w:t>Il p.to 2.11 è rimasto invariato nelle Direttive Aggiornamento «Disposizioni speciali a causa della pandemia» seguenti, in particolare del 27 agosto 2020, del 30 ottobre 2020, del 20 gennaio 2021, del 19 marzo 2021, del 20 aprile 2021 e del 30 giugno 2021.</w:t>
      </w:r>
    </w:p>
    <w:p>
      <w:r>
        <w:t>Il p.to 2.11 è stato abolito nella Direttiva 2021/16: Aggiornamento «Disposizioni speciali a causa della pandemia» del 1° ottobre 2021 (cfr.https://www.arbeit.swiss/secoalv/it/home/service /publikationen/kreisschreiben---avig-praxis.html).</w:t>
      </w:r>
    </w:p>
    <w:p>
      <w:r>
        <w:t>In merito al valore delle direttive cfr. consid. 2.4.</w:t>
      </w:r>
    </w:p>
    <w:p>
      <w:r>
        <w:t>Come rilevato dalla parte resistente (cfr. doc. IX), i beneficiari contemplati al p.to 2.11 della Direttiva citata sono, tuttavia, gli atleti professionisti che esercitano attività a favore di una società sportiva a titolo oneroso su base contrattuale.</w:t>
      </w:r>
    </w:p>
    <w:p>
      <w:r>
        <w:t>LRI 1 ricorrente non dispone, invece, di giocatori professionisti e, in effetti, i dipendenti per i quali sono state richieste le indennità per lavoro ridotto sono figure professionali (allenatori, fisioterapisti, ecc.) distinte dai giocatori.</w:t>
      </w:r>
    </w:p>
    <w:p>
      <w:r>
        <w:t>Ne discende che in casu il p.to 2.11 della Direttiva Aggiornamento «Disposizioni speciali a causa della pandemia» non si rivela, in ogni caso, applicabile.</w:t>
      </w:r>
    </w:p>
    <w:p>
      <w:r>
        <w:t>La censura di disparità di trattamento formulata dallinsorgente non può, dunque, essere accolta.</w:t>
      </w:r>
    </w:p>
    <w:p>
      <w:r>
        <w:t>2.11.  In considerazione di tutto quanto esposto, occorre concludere che a ragione la Sezione del lavoro ha negato il diritto a indennità per lavoro ridotto allRI 1 per il periodo 1° settembre - 31 dicembre 2020.</w:t>
      </w:r>
    </w:p>
    <w:p>
      <w:r>
        <w:t>Di conseguenza la decisione su opposizione del 27 maggio 2021 deve essere confermata.</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28 giugno 2021, per cui torna applicabile la nuova disposizione legale. Trattandosi di prestazioni LADI, il legislatore non ha previsto di prelevare le spese (cfr. STCA 38.2020.43-44 del 13 settembre 2021 consid.2.12.;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