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38.2018.51 vom 19. April 2018</w:t>
      </w:r>
    </w:p>
    <w:p>
      <w:r>
        <w:t>TI Tribunale d'appello, 2018-04-19, IT</w:t>
      </w:r>
    </w:p>
    <w:p>
      <w:r>
        <w:rPr>
          <w:b/>
        </w:rPr>
        <w:t xml:space="preserve">Quelle: </w:t>
      </w:r>
      <w:r>
        <w:t>https://mcp.opencaselaw.ch/entscheid/ti_gerichte_38.2018.51</w:t>
      </w:r>
    </w:p>
    <w:p>
      <w:r>
        <w:t>FR: TI_GERICHTE 38.2018.51 du 19 avril 2018</w:t>
      </w:r>
    </w:p>
    <w:p>
      <w:r>
        <w:t>IT: TI_GERICHTE 38.2018.51 del 19 aprile 2018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2000; STFA I 623/98 del 26 ottobre 1999. Vedi pure: STF 9C_807/2014 del 9 settembre 2015; STF 9C_585/2014 dell8 settembre 2015).</w:t>
      </w:r>
    </w:p>
    <w:p>
      <w:r>
        <w:t>Nel merito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