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38.2017.32 vom 27. Juli 2017</w:t>
      </w:r>
    </w:p>
    <w:p>
      <w:r>
        <w:t>TI Tribunale d'appello, 2017-07-27, IT</w:t>
      </w:r>
    </w:p>
    <w:p>
      <w:r>
        <w:rPr>
          <w:b/>
        </w:rPr>
        <w:t xml:space="preserve">Quelle: </w:t>
      </w:r>
      <w:r>
        <w:t>https://mcp.opencaselaw.ch/entscheid/ti_gerichte_38.2017.32</w:t>
      </w:r>
    </w:p>
    <w:p>
      <w:r>
        <w:t>FR: TI_GERICHTE 38.2017.32 du 27 juillet 2017</w:t>
      </w:r>
    </w:p>
    <w:p>
      <w:r>
        <w:t>IT: TI_GERICHTE 38.2017.32 del 27 luglio 2017</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 nella Raccolta ufficiale delle sentenze del Tribunale federale,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Di primo acchito, dunque, si doveva concludere che il procedimento non aveva probabilità di esito favorevole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25 gennaio 2017 RI 1, nato nel __________ ed iscritto in disoccupazione dal 12 gennaio 2017 ha così risposto ad una “Richiesta informativa inviatagli dalla Cassa di disoccupazione: " (…) D:  Da quale data rivendica le indennità di disoccupazione? R:  12 Gennaio 2017 D: ln quale misura è disposto ad esercitare un'attività lucrativa? R: 100% qualsiasi lavoro D: Quali attività è disposto ad esercitare? R: Tutte D: Quale è stato il suo ultimo impiego prima di iscriversi in disoccupazione (per quale datore di lavoro, da quando a quando, dove e con quale funzione)? R: __________ responsabile cantiere D: Per quale motivo e da chi è stato disdetto il rapporto di lavoro? R: Spiegato sulle note fornite al vs ufficio dal datore di lavoro D: Chi ha sottoscritto la disdetta del contratto di lavoro? R: __________ D: Lei o un suo famigliare partecipa o partecipava finanziariamente all'azienda oppure fa/faceva parte di un organo decisionale supremo dell'azienda? R: No D: In precedenza aveva già lavorato in Svizzera (p.f. precisare il datore di lavoro, la funzione, il tipo di contratto, periodi lavorativi e luogo)? R: In Svizzera dal 2010 vari lavori e lavoro autonomo come indipendente D: Qual è la sua formazione professionale, dove e quando si è formato? (vita professionale e formazione) R: In Italia elettricista-idraulico tecnico di cantiere costruttore D: Presso l'ultimo datore di lavoro come era organizzato il tempo di lavoro (orari di lavoro, ev. turni, periodi di libero)? R: Flessibile come orario 100% D: Con quale permesso di lavoro è stato occupato presso l'ultimo datore di lavoro? R: Permesso B dal 2010 D: E' iscritto all'Anagrafe degli italiani residenti all'estero (A.I.R.E.)? R: No D: Mentre lavorava dove abitava? (p.f. fornire una breve descrizione della abitazione, delle condizioni d'uso e da quando vi abita; se disponibile produrre una copia del contratto d'affitto o ev. accordi scritti)? R: Locale di proprietà del datore di lavoro D: Come sono regolate le spese di locazione? R: 1000 Fr. mese trattenuti direttamente dallo stipendio D: Dopo la fine del lavoro, dall'inizio della disoccupazione è cambiato qualcosa nella sua situazione abitativa? E' previsto qualche cambiamento? R: Disdetta del contratto da fine marzo 2017 D: Qual è la sua situazione famigliare? Ha figli? Dove risiedono i suoi famigliari? (chi, dove, obblighi d'assistenza, figli (età), coniuge, genitori, genere di abitazione moglie e figli, casa, appartamento, in proprietà, in locazione? Particolari oneri legati all'abitazione, mutui? R: Coniugato No figli D: Per quale motivo non vive con sua moglie/compagna e i vostri figli? R: Non riesco a pagare spese per mia moglie in Svizzera lei non ha permesso B D: Ha un veicolo? Quale è l'immatricolazione? R: Peugeot partner Svizzera D: Quale è la sua Cassa malattia? R: CSS D: Chi è il suo medico curante? R: Medico online D: Con quale frequenza rientrava in Italia mantra lavorava? Con l'inizio della disoccupazione cambiato qualcosa? R: Accompagno mia moglie in Italia e ritorno — non è cambiato nulla D: Svolge attualmente attività lavorativa? Da quale data? Dove? R: No (…)” (Doc. B pag. 4-5) Il 1° febbraio 2017, nell’opposizione contro la decisione della Cassa, l’assicurato si è così espresso: " Sono dimorante in Svizzera dal 2010. Nel 2015 ho richiesto il permesso C a seguito della richiesta al colloquio avuto con la Polizia Cantonale. Sono stato controllato se realmente vivo in Svizzera. A distanza di un anno mi è stato negato il permesso C (presumo perchè ho dei precetti del 2012 e con i debiti lo negano). Mi è stato rinnovato il permesso B valido fino al 2020. Il mese di settembre 2016 sono stato interrogato dall’ispettorato del lavoro (sig. __________) mi hanno fatto le stesse domande. Non ho ricevuto altre contestazioni  in merito alla mia dimora in Svizzera. Il motivo per cui accompagno 1 volta alla settimana mia moglie in Italia e perché lei con il permesso G non può rimanere tutta la settimana in Svizzera. Come già spiegato non posso fare il ricongiungimento perché non posso dimostrare il mantenimento (ho domandato ma mi hanno risposto che sicuramente verrebbe negato) per questo motivo va a dormire a __________ 1 notte o due. Io l’accompagno e torno in __________ successivamente torno a riprenderla.” (Doc. 10) Chiamato ora a pronunciarsi, il TCA ricorda preliminarmente che è la data della decisione su opposizione impugnata (nel presente caso: il 3 marzo 2017) che delimita temporalmente il potere cognitivo del giudice delle assicurazioni sociali (cfr. STF 8C_661/2013 del 22 settembre 2014 consid. 3.1.2.; STF 9C_5/2012 del 31 gennaio 2012; DTF 132 V 215 consid. 3.1.1; STFA I 525/04 del 15 aprile 2005 consid. 2). Alla luce della giurisprudenza qui sopra illustrata (cfr. consid. 2.2. e 2.3.), le dichiarazioni contenute nella “Richiesta d’informazioni” e nell’opposizione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In un’altra sentenza 8C_420/2017 del 21 giugno 2017 il Tribunale federale ha pure ritenuto inammissibile un ricorso rilevando che: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Nella presente fattispecie il centro delle relazioni personali di RI 1 si situa a __________ (provincia di __________), che dista da __________ 45 km. In quella località la moglie, che lavora in Svizzera quale frontaliera e che vi rientra settimanalmente, è proprietaria di un’abitazione. Nel nostro paese, durante il rapporto di lavoro e fino al 31 marzo 2017, l’assicurato ha invece vissuto in un locale di proprietà del suo ultimo datore di lavoro (la __________). Il ricorrente rientra peraltro settimanalmente in Italia, per accompagnare la moglie e, secondo quanto da lui dichiarato, rientrerebbe immediatamente in Ticino per poi andarla a riprendere nei giorni successivi. Come giustamente sottolineato dalla Cassa (cfr. consid. 1.3), tale affermazione appare poco credibile. Non si capisce del resto per quale motivo, se realmente l’assicurato non soggiornasse regolarmente nella loro abitazione almeno durante i fine settimana, la moglie si farebbe sempre accompagnare dal marito anziché utilizzare un altro mezzo di trasporto (ad esempio, treno o bus). Rettamente, dunque, nella decisione su opposizione del 3 marzo 2017 la Cassa CO 1 ha stabilito che il presupposto dell’art. 8 cpv. 1 lett. c LADI in relazione con l’art. 12 LADI non è in concreto realizzato. 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591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ogni settimana in Italia per accompagnare la moglie. Di conseguenza, dal profilo del diritto internazionale egli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tale contesto il TCA ricorda che la vecchia giurisprudenza sul vero frontaliere, ma atipico, non è più applicabile (cfr. consid. 2.4. e STF 8C_245/2016 del 19 gennaio 2017 consid. 4.2). Anche da questo profilo dunque, va negato a RI 1 il diritto all’indennità di disoccupazione. 2.6.   Deve ancora essere verificato se il ricorrente può essere posto al beneficio dell’assistenza giudiziaria con il gratuito patrocinio dell’avv.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documentazione agli atti emergeva che, almeno il presupposto del centro degli interessi personali in Svizzera non era adempiuto. Di primo acchito, dunque, si doveva concludere che il procedimento non aveva probabilità di esito favorevole (cfr. DTF 125 II 265 consid. 4c; STCA 38.2014.54 del 2 dicembre 2015;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