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38.2016.61 vom 23. Februar 2017</w:t>
      </w:r>
    </w:p>
    <w:p>
      <w:r>
        <w:t>TI Tribunale d'appello, 2017-02-23, IT</w:t>
      </w:r>
    </w:p>
    <w:p>
      <w:r>
        <w:rPr>
          <w:b/>
        </w:rPr>
        <w:t xml:space="preserve">Quelle: </w:t>
      </w:r>
      <w:r>
        <w:t>https://mcp.opencaselaw.ch/entscheid/ti_gerichte_38.2016.61</w:t>
      </w:r>
    </w:p>
    <w:p>
      <w:r>
        <w:t>FR: TI_GERICHTE 38.2016.61 du 23 février 2017</w:t>
      </w:r>
    </w:p>
    <w:p>
      <w:r>
        <w:t>IT: TI_GERICHTE 38.2016.61 del 23 febbraio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14 marzo 2016 RI 1, nato nel 1964, è stato sentito insieme al suo patrocinatore da due ispettori della Sezione del lavoro. In quell’occasione è stato allestito un “Verbale di audizione”, sottoscritto pure dall’assicurato e del suo rappresentante, del seguente tenore: " (…) D:  Da che data è iscritto in disoccupazione? R: Mi sono iscritto in disoccupazione dal 01.01.2016 D: Quando si è iscritto in disoccupazione, di quale permesso di soggiorno beneficiava? R: Sono in possesso del permesso C D: Attualmente sta lavorando? R: Attualmente non sto lavorando. Riprendo il lavoro dal 18.04.2016 presso la __________. Si tratta di un contratto di lavoro di durata indeterminata. D: Quale è stato il suo ultimo impiego prima di iscriversi in disoccupazione? (per quale datore di lavoro, da quando a quando, dove e con quale funzione) R: Il mio ultimo datore di lavoro è stato presso l'__________ di __________. Ero già in possesso di un pre-contratto per la nuova stagione, ma visto che ho avuto la possibilità di sottoscrivere un contratto di durata indeterminata ho preferito cambiare datore di lavoro. D: Per quale motivo e da chi è stato disdetto il rapporto di lavoro? R: Il rapporto di lavoro è terminato causa stagionalità dell'impiego presso l'__________ D: In precedenza aveva già lavorato in Svizzera? (p.f. precisare il datore di lavoro, la funzione, il tipo di contratto, periodi lavorativi e luogo) R: Ho lavorato per 25 anni presso l'__________ ed in seguito presso l'__________ di __________ D: Qual è la sua formazione professionale, dove e quando si è formato? R: Ho fatto la scuola alberghiera in Italia ed il diploma cantonale di __________ in Ticino D: Presso l'__________ di __________, suo ultimo datore di lavoro come era organizzato il tempo di lavoro? (orari di lavoro, ev. turni, periodi di libero) R: Lavoravo 5 giorni + di 2 libero D: Mentre lavorava dove abitava? (p.f. fornire una breve descrizione della abitazione, delle condizioni d'uso e da quando vi abita; se disponibile produrre una copia del contratto d'affitto o ev. accordi scritti) R. Usufruivo di un dependance presso l'__________ in Via __________ (dal 2000). Tengo precisare che da settembre 2015 ho affittato un appartamento in Via __________ a __________ (Ho già consegnato copia del relativo contratto di locazione) D: Dopo la fine del lavoro, dall'inizio della disoccupazione è cambiato qualcosa nella sua situazione abitativa? R: No non è cambiato nulla. Continuo ad abitare nell'appartamento affittato in settembre 2015 D: E' previsto qualche cambiamento? R: No non sono previsti cambiamenti. D: Qual è la sua situazione famigliare? R: Rispetto al verbale avuto il 16.02.2015 non ci sono stati cambiamenti. D: Dove risiedono i suoi famigliari? R: Mia moglie con la figlia nata nel 2000 abitano sempre a __________ in provincia di __________. Loro sono domiciliate in Italia mentre io abito e sono domiciliato a __________ D: Con quale frequenza rientrava in Italia mentre lavorava? R: Come già indicato in precedenza rientro settimanalmente dalla famiglia in Italia a __________. Durante il tempo di lavoro al meno un giorno in settimana dalla famiglia D: Con l'inizio della disoccupazione è cambiato qualcosa? R: Pure ora che mi trovo in disoccupazione rientro settimanalmente dalla famiglia in Italia a __________. Ora che sono in disoccupazione può capitare che rientro già al sabato. D: Come svolge le sue ricerche di lavoro? R: Le ricerche di lavoro vengono svolte sia di persona che in forma scritta D: Di che tipo di lavoro è alla ricerca? R: Tutte le ricerche di lavoro sono state svolte, come concordate con il mio consulente, nell'ambito della mia professione. Sono alla ricerca di un lavoro di durata indeterminata ed a tempo pieno. D: Da quale data e dove risiede in Svizzera? R: Come già indicato in sede di opposizione con lettera del 1° giugno 2015, dal 1° ottobre 2000 risiedo normalmente presso l'__________ di __________. Tengo comunque a precisare che sono giunto in Ticino nel 1993. D: Vive solo in Svizzera? R: Si vivo solo D: Come è composta la sua attuale abitazione? R:  Si tratta di 1 locale, oltre a cucinino e doccia/wc D: A quanto ammonta l'affitto mensile? R:  Fr. 4'800.-- pigione annua (vedi contratto di locazione in vostro possesso) D: Si è iscritto all'AIRE, da quando? R:  Si sono iscritto. Non ricordo la data ma dovrebbe essere stato notificato quando ho ottenuto il permesso C D: Siete proprietari di immobili in Italia? R:  Si sono comproprietario di una casa d'abitazione con mia moglie a __________ D: Ha figli? R:  Si nata nel 2000 D: Dove frequentano le scuole? R:  Si frequenta il I. liceo a __________, provincia di __________ D: Chi si occupa della custodia dei suoi figli? R: E' mia moglie che si occupa della custodia della figlia D: Sua moglie lavora? R:  No, mia moglie è casalinga D: Come mai sua moglie e i suoi figli non sono venuti ad abitare con lei in Svizzera? R: Mia moglie vuole rimanere ad abitare in Italia. Ho provato a convincerla a trasferirsi ma non ha mai voluto. Questo ha portato pure ad una crisi coniugale. Tengo comunque a precisare che non siamo separati. D: Ha famigliari che risiedono in Svizzera? R: No. Non ho nessun parente che abita in Svizzera. Essendo molti anni che abito in Svizzera la maggior parte di amicizie, sia professionali che non, abitano in Svizzera D: Per che motivi rientra in Italia? R:  Sono legati più che altro per stare con la famiglia ed in particolare la figlia D: È in possesso di una licenza di condurre Svizzera? R: Si sono in possesso della licenza di condurre Svizzera D: Ha un veicolo immatricolato in Svizzera? R:  Si, __________, targata __________ D: Beneficia di un'assicurazione malattia in Svizzera? R:  Si, __________ D: Ha un medico curante in Ticino? R:  si, Dr. __________, __________ D: Ha stipulato qualche assicurazione in Ticino? R:  si sono assicurato con il Ill Pilastro con la __________, come pure una RC privata sempre con __________ Osservazioni Mi rifaccio in generale alle osservazioni già inoltrate dalla protezione giuridica RA 1 in data 1. giugno 2015.” (doc. 28) Chiamato ora a pronunciarsi, il TCA ricorda preliminarmente che è la data della decisione su opposizione impugnata (nel presente caso: il 18 agosto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in Italia il fine settimana,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ha una casa in comproprietà con la moglie e dove vivono la moglie, attualmente casalinga, e sua figlia. Egli ha precisato di avere in Svizzera la maggior parte delle amicizie sia professionali che non. Come visto (cfr. consid. 2.3), secondo la giurisprudenza federale l’aspetto delle amicizie non è tuttavia decisivo. Rettamente, dunque, nella decisione su opposizione del 18 agosto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una volta alla settimana (cfr. doc. 28).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18 agosto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