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38.2016.57 vom 6. Februar 2017</w:t>
      </w:r>
    </w:p>
    <w:p>
      <w:r>
        <w:t>TI Tribunale d'appello, 2017-02-06, IT</w:t>
      </w:r>
    </w:p>
    <w:p>
      <w:r>
        <w:rPr>
          <w:b/>
        </w:rPr>
        <w:t xml:space="preserve">Quelle: </w:t>
      </w:r>
      <w:r>
        <w:t>https://mcp.opencaselaw.ch/entscheid/ti_gerichte_38.2016.57</w:t>
      </w:r>
    </w:p>
    <w:p>
      <w:r>
        <w:t>FR: TI_GERICHTE 38.2016.57 du 6 février 2017</w:t>
      </w:r>
    </w:p>
    <w:p>
      <w:r>
        <w:t>IT: TI_GERICHTE 38.2016.57 del 6 febbraio 2017</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15 aprile 2016 la Cassa disoccupazione CO 1 ha inviato all’assicurato un formulario “Richiesta di informazioni” contenente una serie di domande, alle quali RI 1 ha così risposto: " D:  Da quale data rivendica le indennità di disoccupazione? R:  31.03.2016. D:  In quale misura è disposto ad esercitare un’attività lucrativa? R:  A tempo pieno o a tempo parziale. D:  Quali attività è disposto ad esercitare? R:  Falegname e settori affini. D:  Quale è stato il suo ultimo impiego prima di iscriversi in disoccupazione (per quale datore di lavoro, da quando a quando, dove e con quale funzione)? R:  Ultimo impiego falegname presso “__________”. Dal 19.09.2011 al 18.09.2015. Apprendista + dal 18.09.2015 al 31.03.2016 falegname qualificato. D:  Per quale motivo e da chi è stato disdetto il rapporto di lavoro? R:  Motivo: mancate  ordinazioni disdetta comunicata dal titolare. D:  Chi ha sottoscritto la disdetta del contratto di lavoro? R:  Titolare (__________). D:  Lei o un suo famigliare partecipa o partecipava finanziariamente all’azienda oppure fa/faceva parte di un organo decisionale supremo dell’azienda? R:  NO. D:  In precedenza aveva già lavorato in Svizzera (p.f. precisare il datore di lavoro, la funzione, il tipo contratto, periodi lavorativi e luogo)? R:  NO. D:  Qual è la sua formazione professionale, dove e quando si è formato? (vita professionale e formazione). R:  Diploma di falegname triennale conseguito in Italia, diploma federale di falegname conseguito a __________. D:  Presso l’ultimo datore di lavoro come era organizzato il tempo di lavoro (Orari di lavoro, ev. turni, periodi di libero)? R:  Dal lunedì al giovedì 7:00 alle 12:00 e dalle 13:00 alle 16:30. Il venerdì dalle 7:00 alle 12:00 e dalle 13:00 alle 16:00. D:  Con quale permesso di lavoro è stato occupato presso l’ultimo datore di lavoro? R:  Permesso di dimora “B”. D:  È iscritto all’Anagrafe degli italiani residenti all’estero (A.I.R.E)? R:  Sì. D:  Mentre lavorava dove abitava? (p.f. fornire una breve descrizione della abitazione, delle condizioni d’uso e da quando vi abita; se disponibile produrre una copia del contratto d’affitto o ev. accordi scritti)? R:  __________ in appartamento 2,5 locali (camera – cucina – bagno) in affitto da quando sono entrato in Svizzera. D:  Come sono regolate le spese di locazione? R:  In parte da me e mio fratello e in parte dai miei genitori. D:  Dopo la fine del lavoro, dall’inizio della disoccupazione è cambiato qualcosa nella sua situazione abitative? È previsto qualche cambiamento? R:  No. D:  Qual è la sua situazione famigliare? Ha figli? Dove risiedono i suoi famigliari? (chi, dove, obblighi d’assistenza, figli (età), coniuge, genitori, genere di abituazione moglie e figli, casa, appartamento, in proprietà, in locazione? Particolari oneri legati all’abitazione, mutui? R:  Abito nell’appartamento a __________ con mio fratello, i miei genitori sono in Italia. D:  Per quale motivo non vive con sua moglie/compagna e i vostri figli? R:  / D:  Siete separati giudizialmente? Quando avete avviato le pratiche legalmente? R:  / D:  Ha un veicolo? Quale è l’immatricolazione? R:  Sì immatricolazione: 7.04.2016. D:  Ha avviato le procedure per lo sdoganamento del veicolo? Quando? R:  Non ancora ma da avviare prossimamente. D:  Quale è la sua Cassa malattia? R:  __________. D:  Chi è il suo medico curante? R:  Dr. __________. D:  Con quale frequenza rientrava in Italia mentre lavorava? Con l’inizio della disoccupazione è cambiato qualcosa? R:  Nel weekend con la disoccupazione la situazione è rimasta invariata. D:  Svolge attualmente attività lavorativa? Da quale data? Dove? R:  No.” (Doc. 11) Fra gli atti dell’incarto figura pure un estratto del profilo Facebook di RI 1 dal quale risulta che egli “vive a __________” (cfr. doc. 12). Inoltre dal “curriculum vitae” del ricorrente emerge che egli è vice-presidente dell’Associazione __________ praticante lo sport del __________ ed è tesserato alla Federazione italiana __________ (cfr. doc. 13). Chiamato ora a pronunciarsi il TCA ricorda preliminarmente che è la data della decisione su opposizione impugnata (nel presente caso: il 27 luglio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formulario “Richieste di informazioni”, e in particolare quella secondo cui soggiorna regolarmente in Italia il fine settimana, assumono pertanto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nato a __________ nel 1993 e trasferitosi con la madre e i fratelli in Italia dal 1996 (cfr. doc. I pag. 3), non ha successivamente più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fattispecie il centro delle relazioni personali di RI 1, è a __________, in provincia di __________, dove lui stesso dichiara di abitare. Sul formulario egli ha peraltro indicato che “i miei genitori sono in Italia”. In Italia l’assicurato svolge pure le sue attività extraprofessionali in ambito sportivo. Rettamente, dunque, nella decisione su opposizione del 4 febbraio 2016 la Cassa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Nella presente fattispecie lo stesso assicurato ha affermato (cfr. doc. 11) di rientrare in Italia “nel weekend”. Di conseguenza, dal profilo del diritto internazionale egli deve essere considerato frontaliere per cui ha diritto alle prestazioni di disoccupazione in Italia. Anche da questo profilo dunque, va negato ad RI 1 il diritto all’indennità di disoccupazione. 2.5.   Il patrocinatore dell’assicurato ha chiesto l’audizione personale di RI 1.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audizione del ricorrente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2.6. In esito alle considerazioni di cui ai considerandi precedenti, questo Tribunale ritiene che il ricorso presentato da RI 1 debba essere respinto, tutelando l’operato della Cassa, quindi, che gli ha negato il diritto all’indennità di disoccupazione dal 9 aprile 2016. La decisione su opposizione del 27 luglio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