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38.2015.73 vom 26. Februar 2015</w:t>
      </w:r>
    </w:p>
    <w:p>
      <w:r>
        <w:t>TI Tribunale d'appello, 2015-02-26, IT</w:t>
      </w:r>
    </w:p>
    <w:p>
      <w:r>
        <w:rPr>
          <w:b/>
        </w:rPr>
        <w:t xml:space="preserve">Quelle: </w:t>
      </w:r>
      <w:r>
        <w:t>https://mcp.opencaselaw.ch/entscheid/ti_gerichte_38.2015.73_d20150226</w:t>
      </w:r>
    </w:p>
    <w:p>
      <w:r>
        <w:t>FR: TI_GERICHTE 38.2015.73 du 26 février 2015</w:t>
      </w:r>
    </w:p>
    <w:p>
      <w:r>
        <w:t>IT: TI_GERICHTE 38.2015.73 del 26 febbraio 2015</w:t>
      </w:r>
    </w:p>
    <w:p>
      <w:pPr>
        <w:pStyle w:val="Heading2"/>
      </w:pPr>
      <w:r>
        <w:t>Regeste</w:t>
      </w:r>
    </w:p>
    <w:p>
      <w:r>
        <w:t>Negato dt a ID. Mantenuto centro delle proprie relaz.di vita all'estero(UE),dove vive fam. Non resid.in CH ex art. 8 cpv. 1 lett.a LADI.Nemmeno dt internaz. gli consente di beneficiare di ID in CH.Lavor.vero frontalier e(dichiarato di rientrare all'estero nei fine settimana)</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1977, di nazionalità italiana, prima in possesso di un permesso G (cfr. Doc. 12) e attualmente di un permesso B valido fino al 13 settembre 2017 (cfr. Doc. 13), ha lavorato presso l’impresa __________ di __________ in qualità di aiuto-muratore dal 13 gennaio al 19 dicembre 2014 (cfr. doc. 14/1). Egli si è iscritto per il collocamento come persona alla ricerca di un impiego al 100% quale aiuto-muratore, operaio edile e in tutte le altre professioni in cui ha reali possibilità di collocamento (cfr. doc. 1/1). Il 13 gennaio 2015 l’Ufficio regionale di collocamento di __________ ha sottoposto all’Ufficio giuridico della Sezione del lavoro una richiesta di verifica dell’idoneità al collocamento e precisamente se l’assicurato può essere ritenuto residente in Svizzera (cfr. doc. 1). Il 25 febbraio 2015 l’assicurato è stato sentito dalla Sezione del lavoro. Dal relativo verbale si evince in particolare che: " (…) D: Dove ha lavorato prima della sua iscrizione al collocamento? R: __________ D: Durante quale periodo è stato occupato? R: dal 13.01.2014 al 19.12.2014. Ed ora sono stato riassunto dal 27.01.2015 con contratto a tempo determinato. Non ho ancora firmato nulla con l'agenzia __________ di __________, provvederò al più presto. D: Chi ha dato la disdetta? In quale forma? In quale data? Con quale decorrenza? R: Si trattava di un contratto a tempo determinato. D: Quale è il motivo della disdetta del rapporto di lavoro? R: Inizialmente, quando ho firmato il contratto, mi avevano detto che sarei stato a casa solo durante il periodo delle ferie natalizie (contratto scadeva il 19.12.2015), mentre alla fine mi hanno detto di stare a casa finché non mi avrebbero richiamato. Infatti ho ripreso il 27.01.2015. D: Dove risiedeva quando lavorava presso la __________? R: Dal 01.01.2014 al 01.10.2014 → vivevo presso gli alloggi della __________ di __________. Mi avevano affittato una stanza. Pagavo 270.--/mese tutto compreso. Dal 01.10.2014 finora → __________. D: Dove risiede normalmente dal 22.12.2014? R: Sempre in __________. D: Di quanti locali è composto l'appartamento di __________? R: 2.5 locali. D: A quanto ammonta l'affitto mensile? R: 580.--/ mese + spese per la luce. D: Ha sottoscritto un contratto di locazione? R: SI. D: Chi è il signor __________, persona che figura sul contratto di locazione? R: È la persona che mi ha subaffittato l'appartamento. D: Vive da solo nell'appartamento di __________? R: Sì. D: Ha un rapporto di parentela con il signor __________? R: No è solo un amico. D: Dispone di una camera da letto? R: Sì. D: Dove consuma normalmente i pasti? R: A casa. D: È sposato? Ha figli? Può fornire le generalità? R: Si e ho 2 figli. Mia moglie si chiama __________ e i miei figli __________ e __________ (quest'ultimo è figlio di mia moglie - precedente relazione). D: I figli frequentano le scuole? Quali? Dove? R: Sì, uno la seconda elementare e l'altro la seconda media. A __________ in provincia di __________ -I). D: Dove risiedono sua moglie ed i vostri figli? R: __________ a __________ (__________-I). D: Vivono in casa propria o in affitto? R: in affitto. D: Sua moglie esercita un'attività lucrativa? Dove? R: NO. D: Per quale motivo si è trasferito da __________ (I) a __________ (CH)? R: Sono venuto qui solo per lavoro. Il venerdì sera, dopo il lavoro rientro dalla mia famiglia in Italia. D: Prima della disoccupazione durante quali giorni soggiornava a __________ (CH) e in quali presso la sua famiglia a __________ (I)? R: Stavo qui in settimana e rientravo in Italia durante il weekend. D: Dalla sua iscrizione in disoccupazione durante quali giorni soggiorna a __________ (CH) e in quali presso la sua famiglia a __________ (I)? R: Stavo qui in settimana e rientravo in Italia durante il week end. D: E' iscritto all'AIRE? R: No, per ora non mi è possibile trasferirmi qui in Svizzera con la famiglia. Sto aspettando di trovare un lavoro più stabile. D: Possiede un telefono cellulare? Ci può dare il numero? Che tipo di contratto ha sottoscritto? R: SI __________. Con contratto presso la __________. D: Ha un conto corrente in Svizzera? (banca o posta) R: Sì in Posta. D: Ha un veicolo? Con quale immatricolazione? R: Si, immatricolata qui in Svizzera. TI __________. D: Qual è la sua Cassa malattia? R: __________. D: Chi è il suo medico curante? R: Quando stavo ad __________ sono andato da un medico, ma non ricordo il nome. Per ora non ne ho avuto ancora bisogno. D: Quali legami ha con la Svizzera? R: Per ora solo legami lavorativi. D: E' membro di società, associazioni o altri enti con o senza scopo di lucro? R: NO. D: E' abbonato a giornali o riviste? quali? R: NO. D: Come effettua le sue ricerche di lavoro? R: Alcune le svolgevo di persona, ma la maggior parte via e-mail. D: Ha un collegamento internet? R: Si con __________. D: Svolge attualmente attività lavorativa? Da quale data? Dove? R: Sì, al 100% per la __________ dal 27.01.2015. (…)” (Doc. 3) Da questo documento, emerge in particolare che l’assicurato è sposato e ha due figli minorenni. La moglie, casalinga, e i figli vivono in Italia nel Comune di __________ (prov. di __________), in un appartamento in affitto. In quel Comune i figli frequentano la scuola elementare e la scuola media. L’assicurato, che non si è iscritto all’anagrafe degli italiani residenti all’estero (A.I.R.E), ha inoltre dichiarato di non avere altri legami con la Svizzera al di fuori di quelli professionali. Chiamato ora a pronunciarsi il TCA ricorda preliminarmente che è la data della decisione su opposizione impugnata (nel presente caso: il 6 ottobre 2015)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del 25 febbraio 2015, sottoscritto dall'assicurato, e in particolare quella secondo cui sia durante il periodo in cui ha esercitato un’attività lucrativa sia dopo l’iscrizione in disoccupazione egli abitava in Ticino dal lunedì al venerdì e soggiornava regolarmente in Italia il sabato e la domenica nella sua abitazione di __________, dove rientrava ogni venerdì sera, assumono pertanto un'importanza decisiva.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6 ottobre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in una sentenza 38.2015.61 del 16 dicembre 2015, sulla base delle medesime argomentazioni sviluppate nelle decisioni precedenti. Anche nel caso concreto, come in quello deciso dal Tribunale federale, RI 1, in quanto lavoratore frontaliero che si trova in una situazione di disoccupazione completa ha così diritto senza alcuna eccezione (come prima si poteva eventualmente fare in caso di veri frontalieri, ma atipici; cfr. ricorso doc. I pag. 7; risposta di causa doc. III punto 7 pag. 6 e la Direttiva della SECO del 24 ottobre 2013)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6 ottobre 2015 deve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