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38.2015.61 vom 29. April 2015</w:t>
      </w:r>
    </w:p>
    <w:p>
      <w:r>
        <w:t>TI Tribunale d'appello, 2015-04-29, IT</w:t>
      </w:r>
    </w:p>
    <w:p>
      <w:r>
        <w:rPr>
          <w:b/>
        </w:rPr>
        <w:t xml:space="preserve">Quelle: </w:t>
      </w:r>
      <w:r>
        <w:t>https://mcp.opencaselaw.ch/entscheid/ti_gerichte_38.2015.61_d20150429</w:t>
      </w:r>
    </w:p>
    <w:p>
      <w:r>
        <w:t>FR: TI_GERICHTE 38.2015.61 du 29 avril 2015</w:t>
      </w:r>
    </w:p>
    <w:p>
      <w:r>
        <w:t>IT: TI_GERICHTE 38.2015.61 del 29 aprile 2015</w:t>
      </w:r>
    </w:p>
    <w:p>
      <w:pPr>
        <w:pStyle w:val="Heading2"/>
      </w:pPr>
      <w:r>
        <w:t>Regeste</w:t>
      </w:r>
    </w:p>
    <w:p>
      <w:r>
        <w:t>Negato dt a ID. L'ass. ha mantenuto all'estero (UE) il centro delle proprie relaz. di vita. Pertanto non resid.in CH ex art. 8 cpv. 1 lett. c LADI. Nemmeno sulla base del dt internaz.può beneficiare di ID in CH. Lavor.vero frontaliere(dichiarato di soggiornare regolarm.all'estero nei fine settimana)</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_________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2.4), ha sottolineato che “è peraltro anche più probabile che il centro dei propri interessi fosse in Italia, presso la di lui coniuge, ove disponeva di un’abitazione più spaziosa e non in Svizzera” dove viveva in un bilocale con il figlio.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 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emerge dagli atti dell’incarto che RI 1, nato il __________ 1961, di nazionalità italiana, titolare di un permesso B dal 10 aprile 2012 e valido fino al 9 aprile 2017 (cfr. doc. 2), ha lavorato presso la __________ di __________ dal 5 aprile 2012 al 31 ottobre 2014 (attività poi prolungatasi fino al 16 novembre 2014 (cfr. doc. 6). Dopo un primo annuncio in disoccupazione del 7 novembre 2014 (cfr. doc. 1), poi annullato con effetto 5 gennaio 2015 (cfr. doc. 9), egli si è nuovamente iscritto per il collocamento dal 23 marzo 2015 quale persona alla ricerca di un impiego al 100% quale falegname edile, falegname mobili, carpentiere legno (cfr. doc. 10). Il 26 marzo 2015 l’Ufficio regionale di collocamento di __________ ha sottoposto all’Ufficio giuridico della Sezione del lavoro una richiesta di verifica dell’idoneità al collocamento e precisamente se l’assicurato può essere ritenuto residente in Svizzera (cfr. doc. 11). Il 24 aprile 2015 l’assicurato è stato sentito dalla Sezione del lavoro. Dal relativo verbale si evince in particolare che: " (…) D: Da quale data rivendica le indennità di disoccupazione? R: dal 23 marzo 2015 D: In quale misura è disposto ad esercitare un'attività lucrativa? R: a tempo pieno D: Quali attività è disposto ad esercitare? R: falegname D: Dove ha lavorato prima della sua iscrizione al collocamento? R: presso la società __________ di __________ D: Durante quale/quali periodo/periodi esatto/esatti è stato occupato? R: dal 5 gennaio 2015 al 22 marzo 2015. D: Chi ha dato la disdetta? In quale forma? In quale data? Con quale decorrenza? R: il contratto di lavoro era di durata determinata con scadenza 30 marzo 2015. Gli impianti sono tuttavia stati chiusi una settimana in anticipo a seguito mancanza di __________. D: Dove ha lavorato in precedenza? R: presso la __________ di __________ D: Durante quale periodo è stato occupato R: dal 5 aprile 2012 al 31 ottobre 2014 D: Quale è il motivo della disdetta del rapporto di lavoro? R: mancanza di ordinazioni D: Ha svolto attività lavorativa dal 10 novembre 2014 al 4 gennaio 2015? R: No, ho beneficiato delle indennità di disoccupazione dalla Cassa disoccupazione __________ di __________ dal 17 novembre 2014 al 4 gennaio 2015. D: Dove risiedeva quando lavorava presso la F__________ e presso la __________? R: a __________ D: È iscritto all'Anagrafe degli italiani residenti all'estero (A.I.R.E.)? R: no D: Dove risiede normalmente dal 23 marzo 2015? R.: a __________ D: Di quanti locali è composto l'appartamento di Lavorgo? R: di 2 ½ locali. E' composto da una camera, un salotto, una cucina e i servizi. D: A quanto ammonta l'affitto mensile? R: CHF 300.00 mensili. Preciso che le spese accessorie sono a mio carico (elettricità, riscaldamento, acqua calda, radio TV, cablecom, ecc.) D: Ha sottoscritto un contratto di locazione? Chi lo ha stipulato? R: si, il 30 maggio 2012 con il signor __________ D: Vive da solo nell'appartamento di __________ (CH)? R: si D: Ha figli? Può fornire le generalità? R: si, ho due figli, __________ (__________) e __________ (__________). D: I figli frequentano le scuole? R: no D: Dove risiede sua moglie? R.: a __________, in Via __________ D: Vivono in casa propria o in affitto? R: in casa di nostra proprietà D: Sua moglie esercita un'attività lucrativa? Dove? R: no, mia moglie è casalinga D: Per quale motivo si è trasferito da __________ (I) a __________ (CH)? R: per motivi professionali D: Per quale motivo non vive con sua moglie? R: per motivi professionali mi sono trasferito da solo in Ticino. D: A cosa corrisponde l'indirizzo di Via __________, __________ (I) menzionato sui documenti in possesso dell'URC? R: alla mia residenza italiana. D: Ha un veicolo? Con quale immatricolazione? R: si, ho un veicolo __________ D: Ha avviato le procedure per lo sdoganamento del veicolo? Quando? R: ho proceduto ad richiedere la carta bianca presso le dogane di __________ già nel 2013. D: Quale è la sua Cassa malattia? R: __________ D: Chi è il suo medico curante? R: non ho un medico curante D: Prima della disoccupazione durante quali giorni soggiornava a __________ (CH)? R.: dal lunedì al venerdì D: Prima della disoccupazione durante quale giorni soggiornava presso la sua famiglia a __________ (I)? R.: il sabato e la domenica D: Dalla sua iscrizione in disoccupazione durante quali giorni soggiorna a __________ (CH)? R: dal lunedì al venerdì D: Dalla sua iscrizione in disoccupazione durante quali giorni soggiorna presso la sua famiglia a __________ (I)? R: il sabato e la domenica D: Quali legami ha con la Svizzera? R: professionali D: E' membro di società, associazioni o altri enti con o senza scopo di lucro? R: no D: E' abbonato a giornali o riviste? quali? R: no D: Come effettua le sue ricerche di lavoro? R.: normalmente di persona. Sono anche iscritto presso le agenzie di collocamento. D: Ha un collegamento internet? R: no D: Svolge attualmente attività lavorativa? Da quale data? Dove? R: dal 13 aprile 2015 svolgo attività lavorativa a tempo pieno presso la __________ di __________. Non sono attualmente al corrente circa la durata dell'impiego che dipende dalla mole di lavoro. Nessun contratto scritto è finora stato proposto. (…)” (cfr. doc. 13) Da questo documento, emerge in particolare che la moglie di quest’ultimo risiede nella casa di loro proprietà a __________ (prov. di __________, Italia). L’assicurato, che non si è iscritto all’anagrafe degli italiani residenti all’estero (A.I.R.E), ha inoltre dichiarato di non avere altri legami con la Svizzera al di fuori di quelli professionali. Chiamato ora a pronunciarsi il TCA ricorda preliminarmente che è la data della decisione su opposizione impugnata (nel presente caso: il 6 agosto 2015) che delimita temporalmente il potere cognitivo del giudice delle assicurazioni sociali (cfr. STF 8C_661/2013 del 22 settembre 2014 consid. 3.1.2.; STF 9C_5/2012 del 31 gennaio 2012; DTF 132 V 215 consid. 3.1.1; STFA I 525/04 del 15 aprile 2005 consid. 2). Inoltre,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Alla luce della giurisprudenza appena illustrata le dichiarazioni contenute nel verbale del 24 aprile 2015, sottoscritto dall'assicurato, e in particolare quella secondo cui sia durante il periodo in cui ha esercitato un’attività lucrativa sia dopo l’iscrizione in disoccupazione egli abitava in Ticino dal lunedì al venerdì e soggiornava regolarmente (e non soltanto saltuariamente, cfr. consid. 1.2 in fine) in Italia il sabato e la domenica nella sua abitazione di __________ assumono pertanto un'importanza decisiva.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dunque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 6 agosto 2015 la Sezione del lavoro ha stabilito che il presupposto dell’art. 8 cpv. 1 lett. c LADI in relazione con l’art. 12 LADI, non è in concreto realizzato. 2.5.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A ragione l’amministrazione ha sottolineato nella risposta di causa (cfr. consid. 1.3) che, contrariamente a quanto sostenuto dalla rappresentante dell’assicurato (cfr. consid. 1.2),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Anche nel caso concreto, come in quello appena deciso dal Tribunale federale, RI 1, in quanto lavoratore frontaliero che si trova in una situazione di disoccupazione completa ha così diritto senza alcuna eccezione (come in precedenza si poteva eventualmente fare in caso di veri frontalieri, ma atipici; cfr. ricorso doc. I pag. 7; risposta di causa doc. III punto 7 pag. 6 e la Direttiva della SECO del 24 ottobre 2013) alle prestazioni di disoccupazione in Italia. Neppure sulla base delle disposizioni di diritto internazionale, l’assicurato può quindi beneficiare delle prestazioni di disoccupazione nel nostro Paese.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simili condizioni la decisione su opposizione del 6 agosto 2015 deve essere confermata.</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