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38.2012.32 vom 23. März 2012</w:t>
      </w:r>
    </w:p>
    <w:p>
      <w:r>
        <w:t>TI Tribunale d'appello, 2012-03-23, IT</w:t>
      </w:r>
    </w:p>
    <w:p>
      <w:r>
        <w:rPr>
          <w:b/>
        </w:rPr>
        <w:t xml:space="preserve">Quelle: </w:t>
      </w:r>
      <w:r>
        <w:t>https://mcp.opencaselaw.ch/entscheid/ti_gerichte_38.2012.32_d20120323</w:t>
      </w:r>
    </w:p>
    <w:p>
      <w:r>
        <w:t>FR: TI_GERICHTE 38.2012.32 du 23 mars 2012</w:t>
      </w:r>
    </w:p>
    <w:p>
      <w:r>
        <w:t>IT: TI_GERICHTE 38.2012.32 del 23 marzo 2012</w:t>
      </w:r>
    </w:p>
    <w:p>
      <w:pPr>
        <w:pStyle w:val="Heading2"/>
      </w:pPr>
      <w:r>
        <w:t>Regeste</w:t>
      </w:r>
    </w:p>
    <w:p>
      <w:r>
        <w:t>Sosp.11 gg per insuff.e manc.ric.nei 3 mesi di disdetta.Con ric.allegato 1 ult.ric.Inoltre già nella risp.a rich.giust.indicato trattat.con acquirente dell'attiv.seguita c/o exDL.Rinvio atti a URC x accert.Anche se risultassero 2 ult.ric.non esente da penal.Non violaz. obbligo di inform.e consulenza</w:t>
      </w:r>
    </w:p>
    <w:p>
      <w:pPr>
        <w:pStyle w:val="Heading2"/>
      </w:pPr>
      <w:r>
        <w:t>Erwägungen</w:t>
      </w:r>
    </w:p>
    <w:p>
      <w:r>
        <w:rPr>
          <w:b/>
        </w:rPr>
        <w:t>E. 29</w:t>
      </w:r>
    </w:p>
    <w:p>
      <w:r>
        <w:t>gennaio 1992 nella causa E.R., non pubblicata). Secondo l'art. 26 cpv. 1 OADI valido anche successivamente all’entrata in vigore della 4° revisione della LADI il 1° aprile 2011: " L'assicurato deve finalizzare i propri sforzi di ricerca di lavoro, di regola sotto forma di domande d'impiego ordinarie." L'art. 26 cpv. 2 OADI, in vigore fino al 31 marzo 2011, prevede che: " Annunciandosi per riscuotere l'indennità giornaliera, l'assicurato deve provare al servizio competente gli sforzi che ha intrapreso per trovare lavoro." L'art. 26 cpv. 2bis OADI, valido fino al 31 marzo 2011,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A decorrere dal 1° aprile 2011 il tenore dell’art. 26 cpv. 2 OADI è il seguente: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2bis OADI è stato abrogato con effetto dal 1° aprile 2011. L'art. 26 cpv. 3 OADI, valido anche dopo il 31 marzo 2011,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 valido anche dopo il 31 marzo 2011 -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 16ss.; vedi pure art. 45 cpv. 1 lett. a OADI).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Secondo l'art. 30 cpv. 3 LADI - che non è stato modificato dalla quarta revisione della LADI -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valido dal 1° aprile 2011,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Circolare concernente l'indennità di disoccupazione (circolare ID) della SECO in vigore dal 1° gennaio 2007 e modificata nell’ottobre 2011 (030-Prassi LADI/D), D72 punto 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evenienza dalla documentazione agli atti si evince che dal 1° maggio 2008 al 29 febbraio 2012 l’assicurato è stato alle dipendenze della __________ SA di __________ in qualità di responsabile della business unit prodotti per la logistica e, nello specifico, con la funzione di direttore commerciale per la vendita del prodotto __________ (cfr. doc. A3). Il datore di lavoro ha disdetto il contrato di impiego il 28 novembre 2011 con effetto dal 29 febbraio 2012, in quanto l’attività connessa al prodotto __________ è stata venduta (cfr. doc. A3; 5A). Il ricorrente si è annunciato per il collocamento il 28 febbraio 2012 chiedendo il versamento di indennità di disoccupazione a far tempo dal 1° marzo 2012 (cfr. doc. 5A; 6A; 4A). Al momento dell’iscrizione in disoccupazione l’assicurato ha presentato all’amministrazione una sola ricerca di lavoro compiuta durante gli ultimi tre mesi in cui ha lavorato presso la __________ SA, e meglio nel mese di dicembre 2011 (cfr. doc. 5A). Il consulente del personale, pertanto, in occasione del colloquio di consulenza del 16 marzo 2012, ha consegnato brevi manu all’insorgente una “Richiesta di giustificazione” con cui ha richiesto di motivare, entro il 26 marzo 2012, il fatto di non avere compiuto delle valide ricerche di lavoro nei mesi indicati.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6A; 4A). Il ricorrente, il 20 marzo 2012, ha risposto: " La fine del rapporto di lavoro è dovuta alla vendita dell’attività a una società estera, la quale dal 29.11 esprimeva il desiderio di impiegarmi per continuare l’attività svolta, purtroppo le negoziazioni hanno avuto un esito negativo molto tardi (circa fine febbraio 2012) e mi sono principalmente occupato a mostrare la validità dell’operato in Svizzera (cifra d’affari, raggiungimento degli obbiettivi di fatturato 2011) con lo scopo/speranza di vedere la medesima trasferita ma sempre in Svizzera sotto un’altra struttura societaria, il nuovo proprietario, non tenuto a informare su tutto, ha preferito scegliere la via del trasloco dell’attività in __________, con relativa risposta di trasferimento per me. Proposta economicamente non accettabile. Pertanto la mia attività di ricerca d’impiego è rimasta ridotta, ma, come annunciato, la mia assenza attuale poi viaggio in __________, frutto di trattative altrettanto intense che si sono svolte/intensificate negli ultimi mesi, non documentabili come “ricerca d’impiego”, dovrebbero dare un risultato a breve con creazione di una filiale in Svizzera e anche 1-2 impieghi a breve termine.” (Doc. 6B) Dal profilo procedurale l’amministrazione ha, dunque, ossequiato il diritto di essere sentito dell’insorgente garantito dall’art. 29 cpv. 2 Cost.fed. e dall’art. 42 LPGA (cfr. DTF 136 V 115-116; DTF 136 V 124). L’URC ha considerato che l’assicurato, nel mese di dicembre 2011, ha compiuto delle insufficienti ricerche di lavoro, mentre nei mesi di gennaio e febbraio 2012 non ha effettuato alcuno sforzo al fine di reperire una nuova occupazione. Con decisione formale del 23 marzo 2012 l’amministrazione l’ha conseguentemente sospeso dal diritto alle indennità di disoccupazione per undici giorni (cfr. doc. A2; consid. 1.1.). Tale provvedimento è stato confermato con decisione su opposizione del 24 aprile 2012 (cfr. doc. A1; consid. 1.1.). 2.7.   Nel caso in esame, come visto, l’URC ha ritenuto che l’assicurato abbia compiuto nel periodo di disdetta (dicembre 2011 – febbraio 2012) una sola ricerca di impiego, più precisamente l’11 dicembre 2011 presso __________ (cfr. doc. 5A). Nel ricorso, tuttavia, l’insorgente ha indicato di aver fatto capo alla propria rete di contatti professionali e personali già nel dicembre 2011 per evitare la disoccupazione (cfr. doc. I). In effetti dalla documentazione allegata all’impugnativa risulta che il ricorrente il 21 dicembre 2011 ha contattato tramite un messaggio di posta elettronica un suo conoscente, __________, della __________, società attiva nella ricerca e selezione di risorse umane, specificando che avrebbe potuto essere un candidato per qualche loro posizione. __________, sempre il 21 dicembre 2011, gli ha risposto di aver trasmesso la sua richiesta a un suo collega che segue l’area “industria” (cfr. doc. A5). Ne discende che nel mese di dicembre 2011 l’assicurato ha intrapreso, oltre alla ricerca riconosciuta dall’URC, un ulteriore sforzo. 2.8.   L’insorgente, inoltre, sin dal 20 marzo 2012, quando ha risposto alla richiesta di giustificazione ha asserito, da una parte, che hanno avuto luogo delle negoziazioni con il nuovo proprietario dell’attività connessa al prodotto __________ (cfr.consid. 2.7.; 6B) che hanno avuto esito negativo verso fine febbraio 2012 (cfr. 6B). Dall’altra, di aver condotto delle ulteriori trattative per fondare in Svizzera una filiale di una società estera che avrebbe creato 1-2 posti di lavoro (cfr. doc. 6B). Nell’opposizione l’assicurato ha ribadito tali affermazioni (cfr. doc. 6D). Anche nel ricorso egli ha puntualizzato di essersi impegnato al massimo per poter proseguire l’attività con il nuovo proprietario che ha ripreso il prodotto __________ e di aver ripreso contatto con un suo ex datore di lavoro conducendo delle trattative al fine di aprire una succursale di società estera in Svizzera la cui registrazione è in corso (cfr. doc. I). 2.9.   La procedura in materia di assicurazioni sociali è retta dal principio inquisitorio (Untersuchungsgrundsatz, art. 43 cpv. 1 LPGA e 61 lett. c LPGA; STF 8C_882/2009 del 19 febbraio 2010 consid. 2.1.;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 una sentenza 8C_239/2009 del 14 agosto 2009 il Tribunale federale, al riguardo, ha osservato che: " (…) 4.1.1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A proposito dell'obbligo di accertamento dei fatti da parte dell'amministrazione, fondato sull'art. 43 LPGA, in una sentenza 9C_675/2009 del 28 maggio 2010 il Tribunale federale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Sull'art. 43 LPGA cfr. pure DTF 136 V 113, consid. 5.2. Giova, in ogni caso, osservare che il principio inquisitorio non è incondizionato, ma trova il suo correlato nell’obbligo delle parti di collaborare (cfr. art. 43 cpv. 3 LPGA; 61 lett. c LPGA;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Va, inoltre, evidenziato che è vero che l’Alta Corte, in una sentenza C 234/04 del 21 marzo 2005, ha accolto il ricorso dell’Ufficio del lavoro inoltrato contro una sentenza del Tribunale amministrativo del Canton Appenzello Esterno con cui gli atti erano stati rinviati all’amministrazione per effettuare ulteriori accertamenti in relazione a ricerche di lavoro che l’assicurato aveva asserito di aver compiuto. E’ altrettanto vero, tuttavia, che in quella fattispecie l’assicurato, nonostante avesse avuto la possibilità prima della decisione formale di sospensione, durante la procedura di opposizione e dinanzi al Tribunale cantonale, di fornire indicazioni precise in merito al preteso compimento di determinate ricerche, era rimasto vago, omettendo di fornire indicazioni verificabili. Contestualmente il TFA ha, infatti, rilevato: " (…)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C 234/04 consid. 4.2; la sottolineatura è del redattore) 2.10.   In concreto, come visto sopra, l’assicurato, sia nella risposta alla richiesta di giustificazione trasmessagli dal proprio collocatore, che nell’opposizione e nel ricorso ha indicato di avere tentato di reperire una nuova occupazione presso l’attuale proprietario dell’attività venduta dalla sua ultima datrice di lavoro, la __________ SA, rispettivamente tramite la fondazione in Svizzera di una filiale di una società estera con la quale aveva collaborato in passato (cfr. doc. 6B; 6D; I; consid. 2.8.). Al riguardo questa Corte ritiene che la documentazione agli atti non le consenta né di escludere, né di ammettere, con la necessaria tranquillità che l’assicurato abbia intrapreso questi due sforzi al fine di trovare un nuovo impiego. Si impone, pertanto, l’annullamento della decisione su opposizione impugnata e il rinvio degli atti all’URC perché disponga, sulla base delle indicazioni fornite dall’assicurato (sul tema cfr. STF 8C_239/2009 del 14 agosto 2009) e con la collaborazione di quest’ultimo, di accertamenti più approfonditi riguardo alla conduzione o meno di trattative sia con il nuovo proprietario del prodotto __________ che con la società estera per la quale aveva lavorato in passato. Nel caso in cui tali negoziazioni siano realmente sussistite, andrà verificato se le stesse erano effettivamente finalizzate al reperimento di un’occupazione da parte del ricorrente e quando le stesse hanno avuto luogo. Sulla scorta delle relative risultanze, l’URC si pronuncerà, poi, nuovamente, in primo luogo, sul principio di sospendere l’assicurato giusta l’art. 30 cpv. 1 lett. c LADI e, in secondo luogo, dopo aver valutato a che mese debbano essere riferite le ricerche di lavoro effettivamente compiute, sull’entità della sanzione. 2.11.   Questa Corte ritiene, in ogni caso, utile anticipare che, anche nell’eventualità in cui, oltre alle due ricerche compiute presso __________ e __________ (cfr. consid. 2.7.), debbano essere considerati gli ulteriori due sforzi intrapresi presso il nuovo proprietario dell’attività seguita dal ricorrente quando era attivo per la __________ SA e presso la società estera al fine di creare una filiale in Svizzera, l’assicurato non potrà comunque essere esentato da una penalità. In effetti, in primo luogo, il compimento di quattro ricerche complessive durante il termine di disdetta di tre mesi si rivela insufficiente. L’assicurato, del resto, non ha fatto valere in modo preciso e circostanziato di aver effettuato ulteriori sforzi (al riguardo va ricordato il dovere delle parti di collaborare all’accertamento ei fatti; cfr. consid. 2.9.). Nell’ipotesi in cui l’amministrazione dovesse ritenere che tutte e quattro ricerche sono state svolte nel mese di dicembre 2011, per questo mese non verrà erogata alcuna sanzione, ma per i mesi di gennaio e febbraio 2012 si considererà che l’insorgente non ha effettuato alcuna ricerca di lavoro. In proposito giova evidenziare che giusta l’art. 17 cpv. 2 LADI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L’art. 17 cpv. 1 LADI prevede, però, che 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 L’obbligo di cercare un’occupazione vale, dunque, già per il periodo antecedente l’annuncio al collocamento. In tali condizioni è, infatti, possibile, se del caso, evitare la disoccupazione (cfr. STFA C 13(/05 del 3 luglio 2006). Inoltre ai sensi dell’art. 20 cpv. 1 lett. d OADI l’assicurato, annunciandosi al servizio competente, deve presentare, tra l’altro, la prova degli sforzi intrapresi per trovare lavoro, ovvero delle ricerche compiute precedentemente all’iscrizione in disoccupazione. Del resto la nostra Massima Istanza ha chiaramente deciso che l’obbligo di ricercare un impiego si estende già al lasso di tempo che precede la disoccupazione (cfr. consid. 2.3.). Giova, infine, ribadire (cfr. consid. 2.4.)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 8C_589/2009 del 28 giugno 2010; STFA C 106/04 del 12 luglio 2005 consid. 2.1.; STFA C 199/05 del 29 settembre 2005; STFA C 6/05 del 6 marzo 2006 consid. 3.2.). Al riguardo cfr. pure STCA 38.2012.6 del 26 aprile 2012 consid. 2.9. 2.12.   In secondo luogo, i l TFA (Tribunale federale delle assicurazioni; dal 1° gennaio 2007 Tribunale federale)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DLA 1990 pag. 132; STCA del 13 febbraio 1997 nella causa M. 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DLA 1992 pag. 153; SVR 1999 ALV N° 22;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Unzumutbarkeit, am Arbeitsplatz zu verbleiben." Nel caso di specie il ricorrente stesso mai ha preteso che gli fosse stato garantito un impiego presso il nuovo proprietario dell’attività da lui espletata presso __________ SA o presso l’eventuale filiale svizzera della società estera. L’insorgente, dunque, nel caso in cui abbiano effettivamente avuto luogo delle negoziazioni per una sua assunzione, piuttosto sperava di poter concretizzare una nuova collaborazione con uno dei due datori di lavoro menzionati. La mera speranza, come esposto, non è sufficiente per esonerare dall’obbligo di compiere ricerche di impiego nei mesi di disdetta. 2.13.   Del resto nemmeno quanto sostenuto dall’assicurato circa il fatto di non essere stato informato, segnatamente dal datore di lavoro, al momento del licenziamento dell’obbligo di compiere delle ricerche di impiego durante il termine di disdetta, né del relativo numero (cfr. doc. I) costituisce un valido motivo per non sanzionarlo.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n. 11 segg. e 16 segg.).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2.14.   In concreto non è in ogni caso ravvisabile una violazione del diritto all’informazione e consulenza ex art. 27 LPGA da parte dell’amministrazione. In primo luogo, l’assicurato non ha mai sostenuto di aver preso contatto con l’amministrazione prima dell’iscrizione in disoccupazione per avere dei ragguagli circa i suoi doveri. Pertanto, siccome nei mesi di dicembre 2011, gennaio e febbraio 2012 l’insorgente non si è rivolto direttamente all’URC per ricevere delle informazioni circa i suoi diritti e doveri, nemmeno entra in considerazione un eventuale diritto alla consulenza ai sensi dell'art. 27 cpv. 2 LPGA a suo favore (cfr. consid. 2.10.; STCA 38.2010.75 del 4 maggio 2010 consid. 2.11.; 38.2007.32 del 9 agosto 2007; STCA 38.2007.53 del 25 ottobre 2007). Al riguardo va, comunque , evidenziato che il TFA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l’Alta Corte ha deciso che non era stato violato l’art. 27 cpv. 2 LPGA nel caso di un assicurato sanzionato per insufficienti ricerche dal profilo quantitativo. Il TFA ha segnatamente deciso che un assicurato nulla può dedurre a suo favore dalla circostanza che un consulente del personale non indichi già al momento dell’annuncio in disoccupazione il numero delle ricerche da effettuare, ma attenda il primo colloquio di consulenza. In secondo luogo, l’amministrazione nemmeno ha contravvenuto al proprio obbligo di informazione generale giusta l’art. 27 cpv. 1 LPGA, ad esempio non fornendo al datore di lavoro del ricorrente degli opuscoli da distribuire ai propri lavoratori in caso di licenziamento con elencati tutti gli obblighi degli assicurati. In effetti attualmente gli assicurati possono far capo a ogni tipo di informazione tramite internet o comunque possono rivolgersi alla propria cassa di disoccupazione o a una di loro scelta per ottenere opuscoli (cfr. STFA C 241/04 del 9 maggio 2006 consid. 7; STCA 38.2012.38 del 13 settembre 2012 consid. 2.11.; al riguardo cfr. pure www.ticino.unia.ch/Disoccupazione-e-informazioni.5642.0.html#c32668). L’insorgente, pertanto, non può trarre vantaggio alcuno, ai fini della presente lite, dall’asserzione di non essere stato al corrente di dover effettuare un determinato numero di ricerche di lavoro nei mesi di disdetta.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