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38.2007.2 vom 21. März 2007</w:t>
      </w:r>
    </w:p>
    <w:p>
      <w:r>
        <w:t>TI Tribunale d'appello, 2007-03-21, IT</w:t>
      </w:r>
    </w:p>
    <w:p>
      <w:r>
        <w:rPr>
          <w:b/>
        </w:rPr>
        <w:t xml:space="preserve">Quelle: </w:t>
      </w:r>
      <w:r>
        <w:t>https://mcp.opencaselaw.ch/entscheid/ti_gerichte_38.2007.2</w:t>
      </w:r>
    </w:p>
    <w:p>
      <w:r>
        <w:t>FR: TI_GERICHTE 38.2007.2 du 21 mars 2007</w:t>
      </w:r>
    </w:p>
    <w:p>
      <w:r>
        <w:t>IT: TI_GERICHTE 38.2007.2 del 21 marzo 2007</w:t>
      </w:r>
    </w:p>
    <w:p>
      <w:pPr>
        <w:pStyle w:val="Heading2"/>
      </w:pPr>
      <w:r>
        <w:t>Regeste</w:t>
      </w:r>
    </w:p>
    <w:p>
      <w:r>
        <w:t>Ordine di rimborso passato in giudicato incontestato.Richiesta di esame della perenzione irricevibile. Condono negato.Buona fede esclusa.All'assicurato non poteva sfuggire che,vista la sua posizione analoga a un datore di lavoro,per gli organi LADI era importante conoscere il suo ruolo nella società</w:t>
      </w:r>
    </w:p>
    <w:p>
      <w:pPr>
        <w:pStyle w:val="Heading2"/>
      </w:pPr>
      <w:r>
        <w:t>Erwägungen</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3.2</w:t>
      </w:r>
    </w:p>
    <w:p>
      <w:r>
        <w:t>Der Vorinstanz kann insofern beigepflichtet werden, als dem Beschwerdegegner auf Grund der Tatsache, dass er in dem am 19. März 2002 ausgefüllten Kontrollausweis für den Monat März 2002 die erst ab 26. März 2002 in der Firma X.________ AG ausgeübte Tätigkeit noch nicht aufgeführt hat, keine Meldepflichtverletzung vorzuwerfen ist. Wie in der Verwaltungsgerichtsbeschwerde zu Recht ausgeführt wird, genügt dies für eine Bejahung der Gutgläubigkeit beim Leistungsbezug indessen nicht. Eine Verletzung der Melde- oder Auskunftspficht ist eine zwar häufige, aber nicht die einzige Form eines fehlerhaften Verhaltens, das die Annahme von Gutgläubigkeit ausschliesst (ARV 1998 Nr. 41 S. 239 Erw. 4b). Als der Beschwerdegegner die Taggelder für den Monat März 2002 gemäss Abrechnung der Arbeitslosenkasse vom 16. April 2002 ausbezahlt erhielt, wusste er von der in diesem Monat in der Firma X.________ AG geleisteten Arbeit und der ihm deswegen zustehenden Entlöhnung. Bei zumutbarer Sorgfalt hätte ihm daher nicht entgehen können, dass ihm die ausbezahlte Arbeitslosenentschädigung nicht oder zumindest nicht vollumfänglich zustand. Daran würde nichts ändern, wenn, wie im vorinstanzlichen Verfahren geltend gemacht, tatsächlich eine Mitarbeiterin des Regionalen Arbeitsvermittlungszentrums vom zusätzlich erzielten Verdienst in Kenntnis gesetzt worden wäre. Indem der Beschwerdegegner diesen Gegebenheiten nicht die nötige Beachtung schenkte, hat er nicht das Mindestmass an Aufmerksamkeit aufgewendet, welches jedem verständigen Menschen in gleicher Lage und unter den gleichen Umständen als beachtlich hätte einleuchten müssen (BGE 110 V 181 Erw. 3d mit Hinweisen). Dass er nach Erhalt der Taggeldabrechnung für den Monat März 2002 nicht unverzüglich bei der Arbeitslosenkasse intervenierte und sie auf die offensichtlich zu hoch ausgefallene Zahlung aufmerksam machte, kann, entgegen der vorinstanzlichen Argumentation, nicht als bloss leichte Nachlässigkeit gewertet werden, sondern ist vielmehr als grobe Pflichtwidrigkeit zu qualifizieren, welche einer erfolgreichen Berufung auf den guten Glauben entgegensteht. Die nach Art. 95 Abs. 2 AVIG erforderliche Voraussetzung der Gutgläubigkeit beim Leistungsbezug ist demnach nicht erfüllt, weshalb die Rückerstattung der für den Monat März 2002 zu Unrecht ausgerichteten Taggelder im Betrag von Fr. 841.25 nicht erlassen werden kann. (…)." (cfr. STFA del 3 novembre 2003 nella causa L., C 172/03) In un altro caso il TFA ha negato la buona fede di un'assicurata che è stata chiamata a restituire delle indennità di disoccupazione, vista la sua disponibilità ad accettare un lavoro al 20% e non al 40% come erroneamente ritenuto. L'Alta Corte ha, tra l'altro, osservato che: " (…)</w:t>
      </w:r>
    </w:p>
    <w:p>
      <w:r>
        <w:rPr>
          <w:b/>
        </w:rPr>
        <w:t>E. 4</w:t>
      </w:r>
    </w:p>
    <w:p>
      <w:r>
        <w:t>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anche se manca una sola delle due condizioni suelencate il condono non può essere concesso. 2.6.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2.7.   Con l'entrata in vigore della LPGA al 1° gennaio 2003 il vecchio art. 96 LADI, che regolava l'obbligo di informare e di annunciare, è stato abrogato.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 der Anpassung an das ATSG ersatzlos aufgehoben. Dies trifft insbesondere Regelungen zur Auskunftspflicht der Partei bzw. von Drittpersonen (vgl dazu BBl 1999 4585). (…)." (cfr. Kieser op. cit., ad art. 28, n. 30 e 31) " a  Der Gesetzgeber hat grundsätzlich darauf verzichtet, von der allgemeinen Regelung des Art. 31 ATSG abweichende einzelgesetzliche Normierungen festzulegen. Vielmehr hob er die bestehenden einzelgesetzlichen Ordnungen ersatzlos auf. Dies betrifft art 83 altAbs. 3 MVG (dazu BBl 1999 4726) sowie altArt. 96 Abs. 2 AVIG (dazu BBl 1999 4744)." (cfr. Kieser op. cit., ad art. 31, n. 23) La dottrina e la giurisprudenza sviluppate in merito al vecchio art. 96 LADI conservano dunque la loro validità.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Voraussetzungen) -   Leistungsbemessung (s. Höhe und Dauer)." (cfr. G. Gehrards, Kommentar zum Arbeitslosenversicherungsgesetz (AVIG), Vol. II, pag. 792-793, N. 20, 21, 22 e 30).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DTF 123 V 151 consid. 1b; DLA 1993/1994 N. 3 pag. 21). 2.8.   In una decisione del 15 marzo 2004 nella causa P.-B., C 292/02 – decisione resa dopo che il TFA aveva già confermato il giudizio con il quale questo Tribunale ha concluso che l’assicurata aveva subito una perdita di lavoro computabile al 50% e ha rinviato gli atti all’amministrazione per il nuovo computo dell’importo da restituire – l’Alta Corte ha confermato anche il giudizio con il quale il TCA ha negato all’assicurata il condono dell’importo chiestole in restituzione in quanto la stessa non era in buona fede. In quell’occasione il TFA ha sviluppato, tra l’altro, le seguenti considerazioni: " (…) 2.3 Per quanto concerne la nozione di buona fede, giova ricordare che la giurisprudenza sviluppata a proposito dell'art. 47 cpv. 1 LAVS - sempre nella versione determinante in concreto, in vigore fino al 31 dicembre 2002 - vale per analogia anche in materia di assicurazione contro la disoccupazione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103 consid. 2c, 110 V 180 consid. 3c).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delle assicurazioni è limitato (art. 105 cpv. 2 OG). Per contro, il tema di sapere se una persona abbia fatto prova dell'attenzione ragionevolmente esigibile, è una questione di diritto, che il Tribunale esamina liberamente (DTF 122 V 223 consid. 3 e riferimenti; DLA 1998 no. 41 pag. 237 consid. 3). 3. Nell'ambito della precedente procedura, statuendo in maniera definitiva sull'idoneità al collocamento e sulla perdita di lavoro computabile di P.________, questa Corte ha già avuto modo di rilevare che le considerazioni specifiche di diritto penale, segnatamente quelle fondate sul principio "in dubio pro reo", che nel caso di specie hanno dato luogo alla pronuncia di condanna dell'interessata limitatamente all'attività lavorativa svolta durante il mese di giugno 1997, non necessariamente sono vincolanti e tornano applicabili nell'ambito delle assicurazioni sociali (DTF 125 V 242 consid. 6a, 111 V 177 consid. 5a e sentenze ivi citate), dove il giudice, dopo un'analisi e una valutazione oggettiva delle prove, deve seguire quella rappresentazione fattuale che ritiene essere la più verosimile tra i vari scenari possibili (DTF 126 V 360 consid. 5b, 125 V 195 consid. 2 con riferimenti). Facendo quindi notare come la ricorrente fosse stata regolarmente presente in ditta per 6-7 ore al giorno ed avesse seguitato ad utilizzare la vettura aziendale anche dopo essere stata licenziata, il Tribunale federale delle assicurazioni - dopo avere parimenti evidenziato la continuata collaborazione tra la ditta Y.________, di cui si occupava l'interessata, e l'ex datrice di lavoro fino agli inizi del 1998 - ha in quella sede accertato che in realtà, dal profilo della probabilità preponderante valida in materia, l'assicurata aveva continuato a lavorare, come in precedenza, anche dopo il suo licenziamento. Questa Corte ha per contro definito speciose le motivazioni addotte dalla ricorrente, che, a giustificazione del proprio comportamento, aveva dichiarato di impiegare le (molte) ore trascorse in ditta per la preparazione e consumazione del pranzo nonché per la gestione della corrispondenza e della contabilità private.</w:t>
      </w:r>
    </w:p>
    <w:p>
      <w:r>
        <w:rPr>
          <w:b/>
        </w:rPr>
        <w:t>E. 4.1</w:t>
      </w:r>
    </w:p>
    <w:p>
      <w:r>
        <w:t>In dem am 20. März 2000 ausgefüllten Antrag auf Arbeitslosenentschädigung gab die Beschwerdeführerin noch an, bereit und in der Lage zu sein, eine Arbeit im Umfang von 40 % einer Vollzeitbeschäftigung anzunehmen. Wie sich in der Folge herausstellte, war sie im Hinblick auf die ihr zu Hause obliegende Kinderbetreuung indessen von Anfang an nur an einem 20 %igen Teilpensum interessiert. Die Frage, ob sich die Beschwerdeführerin damit eine Melde- resp. Auskunftspflichtverletzung hat zu Schulden kommen lassen, kann dahingestellt bleiben. Immerhin ist darauf hinzuweisen, dass sie offenbar bereits am 7. April 2000 anlässlich eines Beratungsgesprächs auf dem Regionalen Arbeitsvermittlungszentrum das Ausmass ihrer tatsächlichen Einsatzbereitschaft korrekt mit 20 % angegeben hat. Dass die Verwaltung die darauf gebotene rasche Reaktion vermissen liess und deshalb eine sofortige Reduktion der ausbezahlten Entschädigungen ausblieb, ist nicht mehr von der Leistungsbezügerin zu vertreten.</w:t>
      </w:r>
    </w:p>
    <w:p>
      <w:r>
        <w:rPr>
          <w:b/>
        </w:rPr>
        <w:t>E. 4.2</w:t>
      </w:r>
    </w:p>
    <w:p>
      <w:r>
        <w:t>Entscheidend fällt indessen ins Gewicht, dass die Beschwerdeführerin in den folgenden Monaten die ihr gewährten Taggelder jeweils entgegennahm, ohne die Verwaltung je auf die Fehlerhaftigkeit der Abrechnungen aufmerksam zu machen oder sich wenigstens nach einer Begründung für die offensichtlich zu hoch ausgefallenen Entschädigungen zu erkundigen. Dass sie die jeweiligen Abrechnungen der Arbeitslosenversicherung nicht genauer geprüft haben will, vermag sie nicht zu entlasten, muss doch von einer Bezügerin von Versicherungsleistungen ein gewisses Mindestmass an Aufmerksamkeit und eine Mitwirkung bei der Abwicklung des Versicherungsfalles erwartet werden. Nachdem die von der Beschwerdeführerin empfangenen Leistungen annähernd ein Drittel des vor ihrer Arbeitslosigkeit bei einer Vollzeitbeschäftigung realisierten Lohnes ausmachten, hätte sie ohne weiteres erkennen müssen, dass ihr Taggelder ausgerichtet wurden, welche ihr in dieser Höhe nicht zustehen konnten. Insbesondere musste ihr bewusst sein, dass sie, würde sie eine Erwerbstätigkeit mit einem bloss 20 %igen Pensum ausüben, kaum je ein Gehalt in der Höhe der nunmehr bezogenen Arbeitslosenentschädigung erreichen würde. Einer eingehenden Prüfung der jeweiligen Abrechnungen der Arbeitslosenversicherung oder gar besonderer Fachkenntnisse bedurfte es dazu nicht. Da die Beschwerdeführerin das leicht erkennbare Missverhältnis zwischen dem anrechenbaren Arbeits- und damit verbundenen Verdienstausfall und der ausgerichteten Entschädigung nicht wahrnahm oder ihm nicht die gebotene Beachtung schenkte, muss ihr vorgehalten werden, nicht das Mindestmass an Aufmerksamkeit aufgewendet zu haben, welches jedem verständigen Menschen in gleicher Lage und unter den gleichen Umständen als beachtlich hätte einleuchten müssen (BGE 110 V 181 Erw. 3d mit Hinweisen). Von einer bloss leichten Nachlässigkeit kann angesichts der ins Auge springenden Diskrepanz zwischen dem zufolge Arbeitslosigkeit mutmasslich entgangenen Verdienst und der deswegen bezogenen Versicherungsleistungen nicht gesprochen werden. Vielmehr ist mit Vorinstanz und Verwaltung von einer groben Pflichtwidrigkeit auszugehen, welche eine erfolgreiche Berufung auf den guten Glauben ausschliesst. (…)" (cfr. STFA del 2 luglio 2003 nella causa D. C 70/03, consid. 4) In una sentenza pubblicata in DLA 2001 a pag. 160 l'Alta Corte aveva già ricordato che: " (…) Nach der Rechtsprechung ist grobe Fahrlässigkeit gegeben, wenn jemand das ausser Acht lässt, was jedem verständigen Menschen in gleicher Lage und unter gleichen Umständen als beachtlich hätte leuchten müssen (BGE 110 V 181 Erw. 3d mit Hinweisen; vgl. auch Gerhards, Kommentar zum AVIG, Bd. II, N. 41 zu Art. 95). (…)" (cfr. DLA 2001, N. 18, consid. 4b, pag. 163) 2.9.   L’assicurato ha motivato la propria domanda di condono asserendo di essere stato in buona fede quando ha richiesto le prestazioni dell’assicurazione contro la disoccupazione (cfr. doc. 22). Il TFA, nella sentenza del 10 novembre 2005, (C 275/04), già menzionata in precedenza, ha stabilito, segnatamente che: " (…) le tavole processuali evidenziano come l'assicurato, cofondatore della società e per una decina di anni sedente nel suo consiglio di amministrazione - quale presidente prima e amministratore unico in seguito -, da alcuni anni risultasse esserne l'unico dipendente, l'unico responsabile tecnico e amministrativo come pure l'unica persona in grado di perseguire e realizzare lo scopo sociale. Dalle stesse emerge in particolare come le sue competenze spaziassero dalla progettazione all'allestimento dei capitolati, dalla direzione lavori alle liquidazioni, dalla conclusione e disdetta di contratti di lavoro alla presa di contatto con i clienti ecc. Per parte sua, l'amministratore unico __________, che l'assicurato ha indicato occuparsi "solamente della contabilità" e che per giunta amministra(va) già oltre 70 società, ha precisato di essere (stato) responsabile delle questioni finanziarie e della direzione insieme con RI 1 (cfr. verbale di audizione 25 novembre 2004 di __________ dinanzi al Presidente del Tribunale cantonale delle assicurazioni, pag. 2). In tali circostanze, l'assicurato - che anche dopo il licenziamento ha continuato, senza troppo aspettare (cfr. verbale di audizione 25 novembre 2004 di __________, pag. 3), a svolgere importanti funzioni operative, a locare alla __________ i locali di sua proprietà e a utilizzare l'autovettura intestata alla società prima che questa venisse, per il 1° gennaio 2004, intestata a suo nome -, pur non essendo formalmente organo esecutivo della società, godeva di una larga autonomia nell'organizzazione e impostazione del lavoro. In considerazione delle peculiarità della società in questione - di modeste dimensioni e senza diversificazione strutturale interna - e delle competenze molto estese dell'interessato, si può pertanto ben ritenere che quest'ultimo non fosse un semplice impiegato, bensì detenesse facoltà gestionali al più alto livello dell'azienda che gli consentivano di partecipare in prima persona alla formazione della volontà sociale (DTF 120 V 525 consid. 3b). Di conseguenza, ben si può concludere, alla luce della giurisprudenza in materia e insieme al seco, che l'interessato si trovava in una posizione assimilabile a quella di un datore di lavoro. Per il resto, contrariamente a quanto intende dedurne RI 1, gli atti mostrano chiaramente come egli, in seguito alla disdetta del suo contratto, non abbia interrotto ogni legame con la società, ma abbia al contrario continuato a svolgere importanti attività per essa, quali ad es. l'esecuzione delle stime peritali per la __________ e l'__________ di __________ nonché i contatti con la clientela per l'assunzione dell'ampliamento della stazione di servizio di __________. Avendo egli mantenuto degli stretti legami con la __________, comprovati peraltro anche dal fatto che il numero di telefono dell'ufficio della società era deviato sul suo numero natel, anch'esso intestato alla __________, risultava impossibile controllarne la perdita di lavoro effettivamente subita (v. consid. 3.3). Motivo per il quale si giustifica di applicare la giurisprudenza in materia denegante il diritto alle indennità di disoccupazione (consid. 3.1).” Di conseguenza, a mente del TCA, all’assicurato non poteva sfuggire che, visto il mantenimento di una posizione analoga a quella di un datore di lavoro anche dopo essere stato licenziato, per gli organi chiamati ad applicare la LADI era importante conoscere il suo effettivo ruolo all’interno della società. Questo a maggiore ragione ritenuto che egli - dopo essere stato per una decina di anni, fino al 1997, membro del Consiglio di amministrazione della società, quale presidente prima e amministratore unico in seguito - era l’unico dipendente della ditta, l’unico responsabile tecnico e amministrativo come pure l’unica persona in grado di perseguire e realizzare lo scopo sociale. D’altra parte, il ricorrente, il 29 agosto 2003, ha risposto negativamente al quesito n. 29 del formulario “Domanda d’indennità di disoccupazione”, il cui tenore è il seguente: " Lei o suo marito/Sua moglie partecipa o partecipava finanziariamente all’azienda oppure svolge o svolgeva una funzione direttiva (p.es. azionista, consigliere d’amministrazione in una SA o socio gerente in una Sagl, ecc)?” (Doc. 38) Inoltre in occasione del colloquio di consulenza iniziale del 9 settembre 2003 l’assicurato ha indicato al proprio consulente soltanto di essere stato impiegato dal 1987 presso la __________ di __________ in qualità di responsabile tecnico e amministrativo e di essere rimasto a disposizione della __________ e dell’__________ di __________ per dei lavori di stime peritali, dichiarando guadagno intermedio (cfr. doc. 32), senza precisare alcunché circa il fatto che dal 1987 al 1997 è stato membro del CdA della società e che da alcuni anni era l’unico dipendente. Conformemente, dunque, alla legge e alla giurisprudenza sopra citata, a mente di questo Tribunale, nel caso dell’assicurato,  deve essere esclusa la buona fede nella percezione delle indennità di disoccupazione per il fatto di avere costruito una situazione giuridica suscettibile, a mente sua, di giustificare il riconoscimento di prestazioni assicurative. Infatti, in tali condizioni, l’insorgente poteva e doveva riconoscere l'illegittimità della propria richiesta di indennità di disoccupazione. In ogni caso, qualsiasi persona nella situazione dell'assicurato avrebbe potuto e dovuto comunicare all'amministrazione la sua effettiva posizione di persona in grado di determinare la volontà del datore di lavoro all’interno della ditta sua ex datrice di lavoro. L'omissione di questa informazione configura, di conseguenza, una grave negligenza che esclude la buona fede dell'assicurato (cfr. consid. 2.6, 2.7. e 2.8.). Al riguardo cfr. STFA del 15 luglio 2003 nella causa O., C 217/02; STCA del 16 agosto 2005 nella causa O., 38.2005.3, confermata dalla STFA del 30 ottobre 2006 nella causa O., C 260/05; STCA del 27 ottobre 2006 nella causa M., 38.2006.58. Venendo a mancare il primo presupposto necessario al fine di poter ottenere il condono delle prestazioni è, quindi, a ragione che la Sezione del lavoro ha respinto la relativa istanza. La decisione su opposizione del 15 novembre 2006 va, conseguentemente, confermata. 2.10.   A titolo abbondanziale va osservato che l’assicurato, nell’opposizione del 15 maggio 2006 inoltrata contro il diniego di condono ha indicato, subordinatamente, “…di accettare il pagamento rateale di fr. 100.--/ mensili, senza interessi, fino a quando avrò un lavoro fisso” (cfr.doc. 15). A tale proposito giova segnalare, pur rilevando per completezza che nello scritto del 15 ottobre 2006 alla Sezione del lavoro l’insorgente ha indicato di escludere anche un pagamento rateale (cfr. doc. 6), che un’eventuale soluzione confacente alle esigenze del ricorrente deve essere concordata con l’amministrazione. Questo tema non è comunque oggetto della presente vertenza e pertanto il TCA non è tenuto a occuparsene (cfr. DTF 123 V 230 consid. 3e).</w:t>
      </w:r>
    </w:p>
    <w:p>
      <w:r>
        <w:rPr>
          <w:b/>
        </w:rPr>
        <w:t>E. 4.3</w:t>
      </w:r>
    </w:p>
    <w:p>
      <w:r>
        <w:t>La presente fattispecie - così come accertata da questo Tribunale - non si differenzia sostanzialmente da quella ivi giudicata. Ne consegue che il ricorso di P.________, volto ad ottenere il condono dell'obbligo di restituzione delle prestazioni indebitamente percepite, già solo per questo motivo merita di essere disatteso. (…)." (cfr. STFA del 15 marzo 2004 nella causa P.B., C 292/02) L’Alta Corte , in un'altra decisione del 23 settembre 1998 nella causa L. (C 162/98), ha confermato il precedente giudizio cantonale che aveva negato la buona fede nel caso di un'assicurata che, dopo aver lasciato la carica di membro del consiglio d'amministrazione, aveva assunto quella di direttrice con diritto di firma individuale e dichiarato di continuare a lavorare a tempo parziale per la medesima SA. Il TFA ha, in particolare, rilevato e concluso che: " (…) 3.-  a)  Alla pronunzia cantonale deve essere prestata adesione anche per quanto concerne l'applicazione dei menzionati principi (ndr.: i principi validi per stabilire sulla buona fede e sull'esistenza di un onere troppo grave nell'ambito di una domanda di condono) alla vertenza in oggetto. I giudici cantonali hanno innanzitutto posto in evidenza che questa Corte nella sentenza del 21 aprile 1997, aveva già constatato come L., presentando all'amministrazione la domanda d'indennità di disoccupazione del 31 agosto 1994, aveva voluto lasciare apparire una situazione giuridica suscettibile, a mente sua, di giustificare il riconoscimento di prestazioni assicurative in base ad uno statuto di persona idonea al collocamento. Detta conclusione deve essere confermata in concreto, nulla essendo stato posto in evidenza dalle precedenti istanze che potesse incidere sull'esito della presente vertenza dal profilo dell'esame della buona fede. In effetti, come emerge dagli atti all'inserto, l'interessata stessa aveva riempito, il 12 agosto 1994, l'attestato del datore di lavoro destinato all'assicurazione contro la disoccupazione. Dopo essersi annunciata parzialmente disoccupata, essa aveva continuato ad assumere la posizione di persona di riferimento dello studio di architettura L. SA, adoperandosi per evitare il fallimento della società nella speranza che i progetti sospesi fossero liberati. Considerati tali compiti, con l'assunzione dei quali L. a non far dubbio si distingueva da un qualsiasi architetto dipendente, essa di principio ben doveva saper di non essere idonea al collocamento. b)  Resta da esaminare se l'insorgente possa prevalersi della propria buona fede eccependo di essere stata indotta in errore, rispettivamente asserendo che l'atto o l'omissione colpevole era stato costitutivo solo di una violazione lieve dell'obbligo di annunciare o di informare. In concreto, la precedente istanza ha chiesto all'addetto dell'Ufficio regionale di collocamento di Lugano se egli avesse confermato all'assicurata il diritto alle indennità di disoccupazione, ciò che il funzionario interrogato ha categoricamente negato, precisando che tale compito spettava principalmente alla Cassa disoccupazione. Il punto in discussione non è quindi di alcun soccorso per la ricorrente. Irrilevante ai fini decisionali è poi il fatto che detto collocatore abbia affermato essere probabilmente stato a conoscenza che L. fosse l'unica dipendente della L. SA e responsabile tecnica della stessa ditta. Né a esito diverso si può giungere tenendo conto degli sforzi personali intrapresi a suo tempo dall'insorgente per trovare lavoro. c)  Discende dalle suesposte considerazioni che la buona fede della ricorrente deve essere negata. (…)." (cfr. STFA del 23 settembre 1998 nella causa L., C 162/98) Pronunciandosi nel caso di un assicurato che non aveva annunciato di avere ricevuto un salario durante alcuni giorni e al quale il Tribunale cantonale aveva riconosciuto la buona fede nella percezione delle indennità in un determinato periodo di controllo il TFA ha sviluppato le seguenti considerazioni: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