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38.2007.100 vom 25. Februar 2008</w:t>
      </w:r>
    </w:p>
    <w:p>
      <w:r>
        <w:t>TI Tribunale d'appello, 2008-02-25, IT</w:t>
      </w:r>
    </w:p>
    <w:p>
      <w:r>
        <w:rPr>
          <w:b/>
        </w:rPr>
        <w:t xml:space="preserve">Quelle: </w:t>
      </w:r>
      <w:r>
        <w:t>https://mcp.opencaselaw.ch/entscheid/ti_gerichte_38.2007.100</w:t>
      </w:r>
    </w:p>
    <w:p>
      <w:r>
        <w:t>FR: TI_GERICHTE 38.2007.100 du 25 février 2008</w:t>
      </w:r>
    </w:p>
    <w:p>
      <w:r>
        <w:t>IT: TI_GERICHTE 38.2007.100 del 25 febbraio 2008</w:t>
      </w:r>
    </w:p>
    <w:p>
      <w:pPr>
        <w:pStyle w:val="Heading2"/>
      </w:pPr>
      <w:r>
        <w:t>Regeste</w:t>
      </w:r>
    </w:p>
    <w:p>
      <w:r>
        <w:t>Negato condono di indennità versate in eccesso a causa del mancato computo del GI.Nella Domanda di ID indicato di percepire un reddito da attività lavorativa,ma nei FAUT non precisato di avere lavorato.Principio dell'affidamento non violato</w:t>
      </w:r>
    </w:p>
    <w:p>
      <w:pPr>
        <w:pStyle w:val="Heading2"/>
      </w:pPr>
      <w:r>
        <w:t>Erwägungen</w:t>
      </w:r>
    </w:p>
    <w:p>
      <w:r>
        <w:rPr>
          <w:b/>
        </w:rPr>
        <w:t>E. 1</w:t>
      </w:r>
    </w:p>
    <w:p>
      <w:r>
        <w:t>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w:t>
      </w:r>
    </w:p>
    <w:p>
      <w:r>
        <w:rPr>
          <w:b/>
        </w:rPr>
        <w:t>E. 2</w:t>
      </w:r>
    </w:p>
    <w:p>
      <w:r>
        <w:t>Per il calcolo delle spese riconosciute ai sensi del capoverso 1 sono computati: a. per le persone che vivono a casa: 1.  quale importo destinato alla copertura del fabbisogno vitale: l’importo massimo secondo le categorie di cui all’articolo 3 b capoverso 1 lettera a LPC, 2.  quale pigione di un appartamento: l’importo massimo secondo le categorie di cui all’articolo 5 capoverso 1 lettera b LPC; b. per le persone che vivono in un istituto: quale importo per le spese personali, 4800 franchi l’anno; c. per tutti, quale importo forfetario per l’assicurazione obbligatoria delle cure medico-sanitarie: il premio massimo per la rispettiva categoria secondo la versione vigente dell’ordinanza del DFI</w:t>
      </w:r>
    </w:p>
    <w:p>
      <w:r>
        <w:rPr>
          <w:b/>
        </w:rPr>
        <w:t>E. 2.10</w:t>
      </w:r>
    </w:p>
    <w:p>
      <w:r>
        <w:t>Alla luce di tutto quanto esposto, occorre concludere che, venendo a mancare il primo presupposto necessario per poter ottenere il condono delle prestazioni - la buona fede -, a ragione la Sezione del lavoro ha respinto la relativa istanza senza verificare se l'ulteriore condizione, quella del grave rigore, fosse o meno adempiuta (cfr. art. 25 cpv. 1 LPGA; 4 OPGA). La decisione su opposizione del 26 ottobre 2007 deve, pertanto, essere confermata. 2.11.   Il TCA rileva, infine, che l’assicurata ha postulato l’ammissione al gratuito patrocinio dinanzi al TCA (cfr. consid. 1.2.; doc. I). Ai sensi dell’art. 61 lett. f LPGA nella procedura giudiziaria cantonale deve essere garantito il diritto di farsi patrocinare. Se le circostanze lo giustificano, il ricorrente può avere diritto al gratuito patrocinio. La LADI non prevede delle norme che derogano a questa disposizione, per cui l'art. 61 lett. f LADI è, in casu, applicabile. Tale disposto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ad altri ambiti delle assicurazioni sociali (cfr. v. art. 108 cpv. 1 lett. f LAINF; v. art. 85 cpv. 2 lett. f LAVS; SVR 2004 AHV Nr. 5; STFA del 3 luglio 2003 nella causa X., U 114/03, consid. 2.1.). Tali presupposti sono adempiuti qualora l'assistenza di un avvocato appaia necessaria o comunque indicata (al riguardo cfr. STFA del 24 gennaio 2006 nella causa A., I 812/05),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L'art. 3 della Lag, poi, alla quale la legge di procedura per i ricorsi al TCA rinvia espressamente (cfr. art. 21 cpv. 2 LPTCA),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Al riguardo, cfr., fra le tante, la STFA del 26 settembre 2000 nella causa D., U 220/99: " (…). Secondo l'art. 152 cpv. 1 OG, in relazione con l'art. 135 OG, il Tribunale federale delle assicurazioni dispensa, a domanda, una parte che si trova nel bisogno e le conclusioni della quale non sembrano dover avere esito sfavorevole, dal pagare le spese processuali e di disborsi, come pure dal fornire garanzie per le spese ripetibili, alle stesse condizioni viene riconosciuto il gratuito patrocinio qualora l'assistenza di un avvocato appaia perlomeno indicata (art. 152 cpv. 2 OG), per costante giurisprudenza, una causa è sprovvista di possibilità di esito favorevole quando una parte che disponga dei mezzi necessari non accetterebbe, dopo ragionevole riflessione, il rischio di incoarla o di continuarla (DTF 125 II 275 consid. 4b e sentenze ivi citate), (…). " (STFA succitata) In questo senso la Lag, a cui la LPTCA rinvia, è conforme all'art. 61 lett. f LPGA (cfr. DTF 130 V 320, consid. 2.1.). Il TCA, chiamato ora a pronunciarsi, ritiene che nella presente fattispecie non sia soddisfatto il requisito della probabilità di esito favorevole (cfr. STFA del</w:t>
      </w:r>
    </w:p>
    <w:p>
      <w:r>
        <w:rPr>
          <w:b/>
        </w:rPr>
        <w:t>E. 3</w:t>
      </w:r>
    </w:p>
    <w:p>
      <w:r>
        <w:t>La franchigia per gli immobili conformemente all’articolo 3c capoverso 1 lettera c LPC ammonta a 75 000 franchi. Il computo della sostanza nel caso di beneficiari di una rendita di vecchiaia che vivono in un istituto o un ospedale (art. 3 c cpv. 1 lett. c LPC) ammonta a un decimo. Nel caso di persone parzialmente invalide è computato solo il reddito effettivo ottenuto dall’attività lucrativa. Non è tenuto conto di un’eventuale limitazione cantonale delle spese per il soggiorno in un istituto.</w:t>
      </w:r>
    </w:p>
    <w:p>
      <w:r>
        <w:rPr>
          <w:b/>
        </w:rPr>
        <w:t>E. 3.2</w:t>
      </w:r>
    </w:p>
    <w:p>
      <w:r>
        <w:t>Der Vorinstanz kann insofern beigepflichtet werden, als dem Beschwerdegegner auf Grund der Tatsache, dass er in dem am 19. März 2002 ausgefüllten Kontrollausweis für den Monat März 2002 die erst ab 26. März 2002 in der Firma X.________ AG ausgeübte Tätigkeit noch nicht aufgeführt hat, keine Meldepflichtverletzung vorzuwerfen ist. Wie in der Verwaltungsgerichtsbeschwerde zu Recht ausgeführt wird, genügt dies für eine Bejahung der Gutgläubigkeit beim Leistungsbezug indessen nicht. Eine Verletzung der Melde- oder Auskunftspficht ist eine zwar häufige, aber nicht die einzige Form eines fehlerhaften Verhaltens, das die Annahme von Gutgläubigkeit ausschliesst (ARV 1998 Nr. 41 S. 239 Erw. 4b). Als der Beschwerdegegner die Taggelder für den Monat März 2002 gemäss Abrechnung der Arbeitslosenkasse vom 16. April 2002 ausbezahlt erhielt, wusste er von der in diesem Monat in der Firma X.________ AG geleisteten Arbeit und der ihm deswegen zustehenden Entlöhnung. Bei zumutbarer Sorgfalt hätte ihm daher nicht entgehen können, dass ihm die ausbezahlte Arbeitslosenentschädigung nicht oder zumindest nicht vollumfänglich zustand. Daran würde nichts ändern, wenn, wie im vorinstanzlichen Verfahren geltend gemacht, tatsächlich eine Mitarbeiterin des Regionalen Arbeitsvermittlungszentrums vom zusätzlich erzielten Verdienst in Kenntnis gesetzt worden wäre. Indem der Beschwerdegegner diesen Gegebenheiten nicht die nötige Beachtung schenkte, hat er nicht das Mindestmass an Aufmerksamkeit aufgewendet, welches jedem verständigen Menschen in gleicher Lage und unter den gleichen Umständen als beachtlich hätte einleuchten müssen (BGE 110 V 181 Erw. 3d mit Hinweisen). Dass er nach Erhalt der Taggeldabrechnung für den Monat März 2002 nicht unverzüglich bei der Arbeitslosenkasse intervenierte und sie auf die offensichtlich zu hoch ausgefallene Zahlung aufmerksam machte, kann, entgegen der vorinstanzlichen Argumentation, nicht als bloss leichte Nachlässigkeit gewertet werden, sondern ist vielmehr als grobe Pflichtwidrigkeit zu qualifizieren, welche einer erfolgreichen Berufung auf den guten Glauben entgegensteht. Die nach Art. 95 Abs. 2 AVIG erforderliche Voraussetzung der Gutgläubigkeit beim Leistungsbezug ist demnach nicht erfüllt, weshalb die Rückerstattung der für den Monat März 2002 zu Unrecht ausgerichteten Taggelder im Betrag von Fr. 841.25 nicht erlassen werden kann. (…)." (cfr. STFA del 3 novembre 2003 nella causa L., C 172/03) In un altro caso il TFA ha negato la buona fede di un'assicurata che è stata chiamata a restituire delle indennità di disoccupazione, vista la sua disponibilità ad accettare un lavoro al 20% e non al 40% come erroneamente ritenuto. L'Alta Corte ha, tra l'altro, osservato che: " (…)</w:t>
      </w:r>
    </w:p>
    <w:p>
      <w:r>
        <w:rPr>
          <w:b/>
        </w:rPr>
        <w:t>E. 4</w:t>
      </w:r>
    </w:p>
    <w:p>
      <w:r>
        <w:t>l'informazione errata ha indotto l'assicurato ad adottare un comportamento o un'omissione che gli è pregiudizievole;</w:t>
      </w:r>
    </w:p>
    <w:p>
      <w:r>
        <w:rPr>
          <w:b/>
        </w:rPr>
        <w:t>E. 4.1</w:t>
      </w:r>
    </w:p>
    <w:p>
      <w:r>
        <w:t>In dem am 20. März 2000 ausgefüllten Antrag auf Arbeitslosenentschädigung gab die Beschwerdeführerin noch an, bereit und in der Lage zu sein, eine Arbeit im Umfang von 40 % einer Vollzeitbeschäftigung anzunehmen. Wie sich in der Folge herausstellte, war sie im Hinblick auf die ihr zu Hause obliegende Kinderbetreuung indessen von Anfang an nur an einem 20 %igen Teilpensum interessiert. Die Frage, ob sich die Beschwerdeführerin damit eine Melde- resp. Auskunftspflichtverletzung hat zu Schulden kommen lassen, kann dahingestellt bleiben. Immerhin ist darauf hinzuweisen, dass sie offenbar bereits am 7. April 2000 anlässlich eines Beratungsgesprächs auf dem Regionalen Arbeitsvermittlungszentrum das Ausmass ihrer tatsächlichen Einsatzbereitschaft korrekt mit 20 % angegeben hat. Dass die Verwaltung die darauf gebotene rasche Reaktion vermissen liess und deshalb eine sofortige Reduktion der ausbezahlten Entschädigungen ausblieb, ist nicht mehr von der Leistungsbezügerin zu vertreten.</w:t>
      </w:r>
    </w:p>
    <w:p>
      <w:r>
        <w:rPr>
          <w:b/>
        </w:rPr>
        <w:t>E. 4.2</w:t>
      </w:r>
    </w:p>
    <w:p>
      <w:r>
        <w:t>Entscheidend fällt indessen ins Gewicht, dass die Beschwerdeführerin in den folgenden Monaten die ihr gewährten Taggelder jeweils entgegennahm, ohne die Verwaltung je auf die Fehlerhaftigkeit der Abrechnungen aufmerksam zu machen oder sich wenigstens nach einer Begründung für die offensichtlich zu hoch ausgefallenen Entschädigungen zu erkundigen. Dass sie die jeweiligen Abrechnungen der Arbeitslosenversicherung nicht genauer geprüft haben will, vermag sie nicht zu entlasten, muss doch von einer Bezügerin von Versicherungsleistungen ein gewisses Mindestmass an Aufmerksamkeit und eine Mitwirkung bei der Abwicklung des Versicherungsfalles erwartet werden. Nachdem die von der Beschwerdeführerin empfangenen Leistungen annähernd ein Drittel des vor ihrer Arbeitslosigkeit bei einer Vollzeitbeschäftigung realisierten Lohnes ausmachten, hätte sie ohne weiteres erkennen müssen, dass ihr Taggelder ausgerichtet wurden, welche ihr in dieser Höhe nicht zustehen konnten. Insbesondere musste ihr bewusst sein, dass sie, würde sie eine Erwerbstätigkeit mit einem bloss 20 %igen Pensum ausüben, kaum je ein Gehalt in der Höhe der nunmehr bezogenen Arbeitslosenentschädigung erreichen würde. Einer eingehenden Prüfung der jeweiligen Abrechnungen der Arbeitslosenversicherung oder gar besonderer Fachkenntnisse bedurfte es dazu nicht. Da die Beschwerdeführerin das leicht erkennbare Missverhältnis zwischen dem anrechenbaren Arbeits- und damit verbundenen Verdienstausfall und der ausgerichteten Entschädigung nicht wahrnahm oder ihm nicht die gebotene Beachtung schenkte, muss ihr vorgehalten werden, nicht das Mindestmass an Aufmerksamkeit aufgewendet zu haben, welches jedem verständigen Menschen in gleicher Lage und unter den gleichen Umständen als beachtlich hätte einleuchten müssen (BGE 110 V 181 Erw. 3d mit Hinweisen). Von einer bloss leichten Nachlässigkeit kann angesichts der ins Auge springenden Diskrepanz zwischen dem zufolge Arbeitslosigkeit mutmasslich entgangenen Verdienst und der deswegen bezogenen Versicherungsleistungen nicht gesprochen werden. Vielmehr ist mit Vorinstanz und Verwaltung von einer groben Pflichtwidrigkeit auszugehen, welche eine erfolgreiche Berufung auf den guten Glauben ausschliesst. (…)" (cfr. STFA del 2 luglio 2003 nella causa D. C 70/03, consid. 4) In una sentenza pubblicata in DLA 2001 a pag. 160 l'Alta Corte aveva già ricordato che: " (…) Nach der Rechtsprechung ist grobe Fahrlässigkeit gegeben, wenn jemand das ausser Acht lässt, was jedem verständigen Menschen in gleicher Lage und unter gleichen Umständen als beachtlich hätte leuchten müssen (BGE 110 V 181 Erw. 3d mit Hinweisen; vgl. auch Gerhards, Kommentar zum AVIG, Bd. II, N. 41 zu Art. 95). (…)" (cfr. DLA 2001, N. 18, consid. 4b, pag. 163) 2.8.   Questo Tribunale rileva innanzitutto che, mentre era iscritta in disoccupazione, l’assicurata nei mesi di aprile, maggio e giugno 2006 ha lavorato presso il Comune di __________ quale ausiliaria di pulizie, come riconosciuto dal curatore amministrativo della stessa, avv. RA 1, il 29 dicembre 2006 (cfr. doc. 4/26). Il TCA constata, inoltre, che sia l’attività lavorativa svolta nei mesi menzionati che il relativo salario conseguito non sono stati tempestivamente notificati alla Cassa dall’assicurata. In effetti dai formulari “Indicazioni della persona assicurata” – FAUT - afferenti ai mesi di aprile, maggio e giugno 2006 risulta che la ricorrente alla domanda n. 1 “Ha lavorato per uno o più datori di lavoro?” ha risposto negativamente (cfr. doc. 4/33; 4/35; 4/37). E’ vero che l’assicurata, come asserito dalla stessa (cfr. doc. I), sulla “Domanda d’indennità di disoccupazione” dell’11 aprile 2006 al quesito n. 13 “Percepisce ancora un reddito da un’attività indipendente o dipendente?” ha apposto una crocetta alla risposta “sì” e ha specificato che era occupata quale addetta alle pulizie alla sera presso il Comune di __________ (cfr. doc. 4/1). E’ altrettanto vero, tuttavia, che ciò non le dava ragione alcuna per sentirsi esimata dallo specificare per ogni singolo mese, vista l’esplicita domanda in proposito sui FAUT, di avere effettivamente lavorato. Per quanto attiene all’asserzione dell’assicurata secondo cui avrebbe riferito ad entrambe le persone che lavorano presso la Cassa __________ di __________ del suo lavoro quale ausiliaria alle dipendenze del Comune di __________ al momento della consegna dei FAUT (cfr. doc. I, 4/4), occorre osservare, in primo luogo, che tale tesi è stata invocata per la prima volta unicamente dopo l’inoltro dell’opposizione (cfr. doc. 4/4). In precedenza, infatti, e meglio nella risposta del 29 dicembre 2006 alla richiesta delle ragioni di compilazione incompleta del FAUT del 13 dicembre 2006 e nell’opposizione medesima, era stato solo indicato di avere reso attenta la persona che si occupava del suo caso senza nessuna altra specificazione (cfr. doc. 4/28, 4=4/26, 4/9). Al riguardo è utile evidenziare che il TF, in una sentenza C 288/06 del 27 marzo 2007, ha stabilito che la menzione dell’attività svolta quale guadagno intermedio a un organo incompetente (in quel caso l’assicurato aveva informato il consulente del personale presso l’URC) non esonerava l’assicurato dal dovere di informare la competente cassa di disoccupazione. In proposito cfr. anche DLA 2006 N. 5 pag. 69. In secondo luogo, questa Corte constata che si tratta, in ogni caso, esclusivamente di un’allegazione di parte non suffragata da elementi probatori convincenti secondo il principio della verosimiglianza preponderante (cfr. RDAT II-2001 N. 91 pag. 378; DTF 125 V 195). Essa non si rivela, dunque, sufficiente a dimostrare che effettivamente l’insorgente ha indicato alle funzionarie della Cassa che nei mesi in questione aveva esercitato un’attività professionale (cfr. STF C 3/07 del 3 gennaio 2008; STFA C 116/00 del 22 agosto 2000). Decisive sono, per contro, le dichiarazioni scritte rilasciate nei FAUT che non risultano in nessun modo essere state corrette, ciò che, invece, sarebbe avvenuto secondo ogni logica se l’assicurata avesse precisato, alla consegna dei FAUT, di avere comunque lavorato. Non si vede, poi, perché la ricorrente avrebbe dovuto fornire l’informazione relativa alla sua attività verbalmente e non menzionarla sugli attestati specifici. E’, inoltre, determinante il fatto che comunque la ricorrente ha consegnato gli Attestati di guadagno intermedio rilasciati dal datore di lavoro alla Cassa soltanto nel mese di dicembre 2006 dopo sua espressa richiesta (cfr. doc. 4/27, 4/30, 4/31, 4/32). Al riguardo assume particolare significato quanto indicato dall’avv. RA 1, nello scritto del 1° ottobre 2007 alla Sezione del lavoro, ossia che “ritengo che il Comune abbia allestito i formulari relativi alla Signora RI 1 solo a dicembre, in quanto la Signora prima di tale data non si era preoccupata di farne richiesta” (cfr. doc. 4/4), Dalle evenienze appena riportate risulta in modo evidente che l'assicurata ha disatteso i suoi obblighi di cui agli art. 28 e 31 LPGA (cfr. consid. 2.6). Non comunicando l'attività lavorativa svolta allorquando era iscritta in disoccupazione, essa ha impedito alla Cassa di verificare se le norme che regolano il guadagno intermedio andavano o meno applicate. All’assicurata avrebbe dovuto risultare chiaro e logico che per la Cassa erano determinanti le informazioni fornite alla fine di ciascun periodo di controllo, le quali, essendo posteriori alla “Domanda di indennità di disoccupazione”, risultavano più attuali. Essa avrebbe dovuto, perciò, rispondere a ogni domanda dei FAUT in modo conforme alla realtà. Un tale comportamento configura una grave negligenza che esclude la buona fede dell'assicurata intesa quale presupposto necessario per poter ottenere il condono delle prestazioni chiestegli in restituzione (cfr. consid. 2.3, 2.4, 2.5.; per alcunicasi analoghi cfr. STCA). Contestualmente è utile evidenziare che il TFA, in una sentenza C 103/06 del 2 ottobre 2006, ha ribadito che per negare la buona fede non è necessario un comportamento doloso, né fraudolento. La conclusione a cui è giunta questa Corte non può essere sovvertita dal fatto che nel mese settembre 2006 è stata istituita nei confronti dell’insorgente una curatela amministrativa ai sensi degli art. 392 e 393 CC (cfr. doc. 4/29). Infatti, a prescindere dalla circostanza che al momento dei fatti in questione, ossia da fine aprile a fine giugno 2006, l’assicurata non disponesse di un curatore, la curatela non influisce sull'esercizio dei diritti civili (art. 12 CC) del curatelato (cfr. RDAT II-2003 N. 18; Basler Kommentar ad art. 417 CC n. 7; Berner Kommentar ad art. 394 CC n. 5 segg.;H. Deschenaux/P.-H. Steinauer, op. cit., n. 848). La parte ricorrente, d’altronde, mai ha preteso di non essere stata in grado di discernere, ai fini dei propri comportamenti, ciò che era corretto da ciò che non lo era. Il diniego del condono nemmeno risulta arbitrario, come invece sostiene l’assicurata (cfr. doc. I pag. 3). La decisione di non sospendere la ricorrente dal diritto alle indennità di disoccupazione ex art. 30 cpv. 1 LADI si rivela, in effetti, ininfluente ai fini dell’esame del condono della somma da restituire. Si tratta di due concetti giuridici differenti che sottostanno a condizioni distinte. Secondo la giurisprudenza un provvedimento è del resto arbitrario e viola quindi l' art. 9 Cost . unicamente qualora disattenda gravemente una regola di diritto o un principio giuridico chiaro e indiscusso o contraddica in modo urtante il sentimento di equità. La violazione deve essere manifesta e riconoscibile di primo acchito. Non è ravvisabile arbitrio per il solo fatto che appaia concepibile o persino preferibile una soluzione diversa. Infine un provvedimento deve essere annullato solo se è arbitrario nel suo risultato, ma non quando solo i suoi motivi siano insostenibili, oppure ove esso non è motivato (cfr. DTF 129 I 9 consid. 2.1, 58 consid. 4; DTF 124 V 137 consid. 2b; STFA del 27 gennaio 2005 nella causa T., H 315/03, consid. 7.1.). 2.9.   La ricorrente ha eccepito la violazione del principio dell’affidamento da parte della Cassa, la quale dopo la sua segnalazione riguardo all’attività lavorativa non ha chiesto chiarimenti. L’insorgente ha fatto valere che a seguito di tale comportamento della Cassa era in diritto di ritenere di aver adempiuto integralmente i propri obblighi di informazione (cfr. doc. I pag. 4). Il TCA deve, quindi, esaminare se debba o meno essere tutelata la buona fede dell’assicurata.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w:t>
      </w:r>
    </w:p>
    <w:p>
      <w:r>
        <w:rPr>
          <w:b/>
        </w:rPr>
        <w:t>E. 5</w:t>
      </w:r>
    </w:p>
    <w:p>
      <w:r>
        <w:t>la legge non è stata modificata dal momento in cui l'informazione è stata data. (cfr. STFA del 25 ottobre 2005 nella causa B. e B., K 107/05 consid. 3.1.; STFA del 4 luglio 2005 nella causa M., C 270/04, consid. 3.3.1.; STFA del 28 gennaio 2004 nella causa Arbeitslosenkasse der Gewerkschaft Bau &amp; Industrie GBI c/ A., C 218/03, consid. 2; STFA del 29 agosto 2002 nella causa Amt für Arbeit St. Gallen c/ S., C 25/02;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Giova, altresì, rilevare che il principio della buona fede non tutela unicamente nel caso di indicazioni errate da parte dell’amministrazione, bensì anche quando non è stata fornita un’informazione che la legge impone di dare in un caso particolare (cfr. DLA 2003 pag. 127). Al riguardo va menzionato l’art. 27 LPGA relativo all’“Informazione e consulenza” che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del 14 settembre 2005 nella causa Regionales Arbeitsvermittlungszentrum Rapperswil c/ F., C 192/04, consid. 4.1., pubblicata in DTF 131 V 472 e in SVR 2006 ALV Nr. 9 pag. 31;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concreto non è dato da vedere quale informazione l’amministrazione avrebbe dovuto dare all’assicurata. Preso atto nell’aprile 2006, tramite la Domanda di indennità di disoccupazione(cfr. doc. 4/1), della dichiarazione dell’insorgente di continuare l’attività lavorativa per il Comune di __________, la Cassa non poteva fare altro che attendere i FAUT per valutare se effettivamente l’impiego era stato svolto e l’entità del relativo guadagno. La ricorrente, poi, vista la domanda precisa stampata su ogni FAUT concernente lo svolgimento o meno di un lavoro durante il mese in questione, prestando l’attenzione ragionevolmente esigibile dalla stessa, non era legittimata a credere di poter rispondere negativamente a tale quesito sulla base di quanto già indicato nella Domanda di indennità di disoccupazione, ovvero che percepiva ancora un reddito da attività lavorativa. Nel caso in cui l’assicurata avesse nutrito dei dubbi in merito avrebbe dovuto interpellare la Cassa esponendo la propria situazione e chiedendo come agire. A tale proposito è utile segnalare che l’Alta Corte in una sentenza H 410/99 dell’11 luglio 2000 ha ricordato che: " (…) b) La protection de la bonne foi ne suppose pas toujours l'existence d'un renseignement ou d'une décision erronés. Le droit à la protection de la bonne foi peut aussi être invoqué avec succès en présence, simplement, d'assurances ou d'un comportement de l'administration susceptibles d'éveiller chez l'administré une attente ou une espérance légitime (ATF 111 Ib 124 consid. 4; Grisel, Traité de droit administratif, p. 390 sv.). Mais, dans un tel cas, l'assuré ne peut, conformément à l'art. 3 al. 2 CC, se prévaloir de sa bonne foi si, nonobstant les doutes qui s'imposent, il a manqué de la diligence requise par les circonstances, notamment en s'abstenant de vérifier une information (RAMA 1999 no KV 97 p. 525 consid. 4b et les références). ” Va, inoltre, evidenziato che la ricorrente non ha fatto valere e tanto meno ha spiegato in quale misura, a seguito dell’atteggiamento della Cassa, avrebbe preso della disposizioni non reversibili senza pregiudizio. Al riguardo giova rilevare che in caso di prestazioni pecuniarie, come si avvera in concreto per le indennità di disoccupazione, il solo fatto di avere consumato il denaro non viene considerato come disposizione ai sensi della giurisprudenza (cfr. DLA 1999 n. 40 pag. 238; STFA C270/04 del 4 luglio 2005 consid. 3.3.2.). Ne discende che la censura sollevata dall’assicurata circa la violazione del principio dell’affidamento risulta infondata.</w:t>
      </w:r>
    </w:p>
    <w:p>
      <w:r>
        <w:rPr>
          <w:b/>
        </w:rPr>
        <w:t>E. 10</w:t>
      </w:r>
    </w:p>
    <w:p>
      <w:r>
        <w:t>ottobre 2001 nella causa F., U 347/98; STFA dell'8 febbraio 2001 nella causa B., I 446/00; STFA del 26 settembre 2000 nella causa D.N., U 220/99; STFA del 17 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del 9 agosto 2005 nella causa M., K 75/05; STFA del 10 agosto 2005 nella causa M., I 173/04; STFA del 29 agosto 2005 nella causa H., I 422/04;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LADI, della giurisprudenza federale pubblicata nella Raccolta ufficiale, nel sito www.bger.ch , nonché nella Rivista ticinese di diritto e in riviste specialistiche,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rilevante documentazione agli atti, segnatamente dai FAUT afferenti ai mesi di aprile, maggio e giugno 2006 (cfr. doc. 4/33, 4/35, 4/37), emerge in modo indubbio la violazione da parte dell’assicurata del proprio obbligo di informare (cfr. consid. 2.8.). Pure evidente risultava l’impossibilità di tutelare la buona fede dell’insorgente (cfr. consid. 2.9.). Inoltre gli elementi fattuali della fattispecie non lasciano spazio al potere di apprezzamento del TCA. Di primo acchito, dunque, si doveva concludere che il procedimento non aveva probabilità di esito favorevole (cfr. DTF 125 II 265 consid. 4c; per alcuni casi analoghi: STCA del 21 maggio 2002 nella causa l., 35.2002.12; STCA del 9 luglio 2002 nella causa C., 35.2002.32). In simili condizioni, non essendo realizzato nel caso in esame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