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38.2006.3 vom 2. August 2005</w:t>
      </w:r>
    </w:p>
    <w:p>
      <w:r>
        <w:t>TI Tribunale d'appello, 2005-08-02, IT</w:t>
      </w:r>
    </w:p>
    <w:p>
      <w:r>
        <w:rPr>
          <w:b/>
        </w:rPr>
        <w:t xml:space="preserve">Quelle: </w:t>
      </w:r>
      <w:r>
        <w:t>https://mcp.opencaselaw.ch/entscheid/ti_gerichte_38.2006.3_d20050802</w:t>
      </w:r>
    </w:p>
    <w:p>
      <w:r>
        <w:t>FR: TI_GERICHTE 38.2006.3 du 2 août 2005</w:t>
      </w:r>
    </w:p>
    <w:p>
      <w:r>
        <w:t>IT: TI_GERICHTE 38.2006.3 del 2 agosto 2005</w:t>
      </w:r>
    </w:p>
    <w:p>
      <w:pPr>
        <w:pStyle w:val="Heading2"/>
      </w:pPr>
      <w:r>
        <w:t>Regeste</w:t>
      </w:r>
    </w:p>
    <w:p>
      <w:r>
        <w:t>A disposizione di un datore di lavoro per meno di 2 mesi prima di un corso all'estero:inidoneità al collocamento.Anche ritenendo violato l'obbligo di informazione,buona fede dell'assicurata non va tutelata(nessuno svantaggio da mancata informazione).In casu inidoneità esclusa pure durante il corso.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2.4.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2.5.   In una sentenza del 29 aprile 1998 nella causa C. (C 215/97), confermando il precedente giudizio del TCA, il TFA ha negato l’idoneità al collocamento nel caso di un assicurato che era disponibile per il mercato del lavoro per soli due mesi prima di partire per un perfezionamento linguistico all'estero ed ha sottolineato: " 2.- a) Nella presente fattispecie l'assicurato ha controllato la propria disoccupazione a partire dal 28 ottobre 1996 ed ha iniziato il soggiorno di perfezionamento linguistico a Colonia il 6 gennaio 1997. A suo avviso, questo periodo di poco più di due mesi sarebbe sufficientemente lungo perché si possa ammettere la sua idoneità al collocamento. In sostanza, il ricorrente si prevale segnatamente di una giurisprudenza in cui questa Corte aveva ammesso la collocabilità degli interessati, i quali esercitavano la professione di cameriere (DLA 1991 no. 3 pag. 24 consid. 3a e b). Nella sentenza in questione si trattava tuttavia di un periodo di controllo di comunque quattro mesi e mezzo, quindi sensibilmente superiore, praticamente di durata doppia rispetto a quella oggetto della presente lite. Peraltro, nel caso cui fa riferimento il ricorrente, gli assicurati svolgevano la propria attività nel ramo alberghiero, campo in cui la richiesta di lavoratori é in ogni caso grande e assunzioni per brevi periodi non sono inusuali. Nell'evenienza concreta, il requisito della collocabilità del ricorrente deve essere negato. In una vertenza quasi identica alla presente dal profilo della durata del controllo della disoccupazione, questa Corte ha infatti avuto modo di stabilire che il presupposto dell'idoneità al collocamento non era adempiuto in quanto l'assicurato avrebbe potuto impegnare la sua capacità lavorativa durante circa due mesi e mezzo soltanto, vale a dire, in quel caso, dal 9 novembre 1992 al 1° febbraio 1993, data in cui egli avrebbe poi iniziato un servizio militare d'avanzamento (sentenza inedita 3 novembre 1995 in re K., C 123/94). Detta soluzione é conforme anche alla giurisprudenza ricordata dai primi giudici, per cui gli studenti universitari non sono considerati collocabili durante le vacanze semestrali. Secondo tali prassi, applicabile in concreto, periodi di disponibilità e quindi di collocabilità di pochi mesi non possono giustificare il diritto a prestazioni dell'assicurazione contro la disoccupazione (DTF 120 V 389 consid. 4a-c). Discende da quanto precede che il requisito della collocabilità di C. deve in concreto essere negato. b) Contrariamente a quanto sembra ritenere l'insorgente, il fatto di non essere considerato collocabile dall'assicurazione contro la disoccupazione non deve essere in alcun modo ritenuto degradante. Si tratta in effetti solo di valutare quali sarebbero le sue reali possibilità di assunzione sul mercato del lavoro avuto riguardo al limitato tempo a disposizione nel periodo protrattosi in concreto dal 28 ottobre 1996 al 6 gennaio 1997. Né é messa in dubbio la serietà dell'istante, il quale ha effettuato un soggiorno di perfezionamento linguistico in previsione di poter quindi essere assunto dalla Società. Irrilevante in particolare é la circostanza che egli, se non si fosse recato in Germania per seguire corsi di lingua, avrebbe normalmente percepito indennità di disoccupazione: decisivo é infatti che egli non é stato collocabile per la durata dei corsi e per il periodo di due mesi che li hanno preceduti. A questo proposito deve essere ricordato che, in quanto non cada nel campo d'applicazione degli art. 59 segg. LADI, i quali disciplinano i provvedimenti destinati a prevenire e a combattere la disoccupazione (cfr. DTF 122 V 266 consid. 4), la spontanea rinunzia momentanea a un'attività lavorativa per perfezionarsi professionalmente, indiscussa la volontà di reperire in tal modo più facilmente un'attività, comporta uno scapito economico che non può essere preso a carico dall'assicurazione contro la disoccupazione." (cfr. STFA del 29 aprile 1998 in re C., C 215/97, consid. 2a e 2b) In un'altra sentenza del 10 novembre 2005 nella causa M. (C 236/05)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si è invece così espresso: " Es steht fest und ist unbestritten, dass der Beschwerdegegner wegen des beabsichtigten fünfmonatigen Auslandaufenthalts (ab 6. Februar 2004) in den zweieinhalb Monaten, die ihm zwischen Antragstellung und Abreise zur Verfügung standen, nicht vermittlungsfähig (Art. 8 Abs. 1 lit. f AVIG in Verbindung mit Art. 15 Abs. 1 AVIG; BGE 126 V 522 Erw. 3a mit Hinweisen)." 2.6.   Nella presente fattispecie è incontestato che l'assicurata, si è iscritta per il collocamento il 2 agosto 2005 ed ha iniziato un corso di perfezionamento in Inghilterra il 25 settembre 2005. La ricorrente è dunque rimasta a disposizione di un potenziale datore di lavoro per un periodo inferiore a due mesi. Di conseguenza, alla luce della giurisprudenza federale qui sopra riprodotta (cfr. consid. 2.5) l'assicurata deve essere ritenuta inidonea al collocamento. Resta da stabilire se l'assicurata ha eventualmente comunque diritto a beneficare delle indennità di disoccupazione fino al momento della partenza per l'Inghilterra, sulla base dell'art. 27 cpv. 2 LPGA. 2.7.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e su esplicita richiesta, che può essere fatto valere in giustizia (cpv. 2) (Su questi aspetti cfr. in particolare STFA del 14 settembre 2005 nella causa Regionales Arbeitsvermittlungszentrum Rapperswil c/ F., C 192/04, consid. 4.1., pubblicata in DTF 131 V 472;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2.8.   Riguardo, più specificatamente, all’art. 27 cpv. 2 LPGA, il Tribunale federale delle assicurazioni in una sentenza del 14 settembre 2005 nella causa Regionales Arbeitsvermittlungszentrum Rapperswil c/ F.,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L’Alta Corte, in particolare ha rilevato: " (…) Streitig und zu prüfen ist, ob das RAV seine Beratungspflicht gemäss Art. 27 Abs. 2 ATSG verletzt hat, wenn es den Versicherten nicht bereits anlässlich des Erstgespräches vom 18. Dezember 2003 auf die möglicherweise fehlende Vermittlungsfähigkeit aufmerksam gemacht hat. Ist dies zu bejahen, stellt sich weiter die (im angefochtenen Entscheid ebenfalls bejahte) Frage, ob dies zur Folge hat, dass der Versicherte gestützt auf vertrauensschutzrechtliche Grundsätze so zu stellen ist, wie wenn seine Vermittlungsfähigkeit gegeben wäre. 2.  Gemäss Art. 27 des - im vorliegenden Fall anwendbaren – Bundesgesetzes über den Allgemeinen Teil des Sozialversicherungsrechts (ATSG) vom 6. Oktober 2000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aufwändige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Artikel 76 Absatz 1 Buchstaben a-d AVIG genannten Durchführungsstellen die Versicherten über ihre Rechte und Pflichten auf, insbesondere über das Verfahren der Anmeldun und über die Pflicht, Arbeitslosigkeit zu vermeiden und zu verkürzen (Abs. 1). Die Kassen klären die Versicherten über die Rechte und Pflichten auf, die sich aus dem Aufgabenbereich der Kassen (Art. 81 AVIG) ergeben (Abs. 2). Die kantonalen Amtsstellen und die regionalen Arbeitsvermittlungszentren (RAV) klären die Versicherten über die Rechte und Pflichten auf, die sich aus den jeweiligen Aufgabenbereichen (Art. 85 und 85b AVIG) ergeben (Abs. 3). Der Aufgabenbereich der von den Kantonen zu errichtenden (Art. 85b Abs. 1 Satz 1 AVIG) RAV ist im AVIG nicht näher umschrieben. In Art. 85b Abs. 1 Satz 2 und 3 AVIG wird lediglich festgehalten, dass die Kantone den RAV Aufgaben der kantonalen Amtsstelle übertragen und ihnen die Durchführung der Anmeldung zur Arbeitsvermittlung übertragen können. Im Kanton St. Gallen schreibt Art. 6 der Verordnung über regionale Arbeitsvermittlungszentren vom 13. November 1995 und 19. März 1996 vor, dass die RAV eine Auskunftsstelle der kantonalen Arbeitslosenkasse betreiben (Abs. 1 lit. h), dass sie die Vermittlungsfähigkeit von Arbeitslosen überprüfen (Abs. 1 lit. i [in Kraft seit 1. März 2001]) und dass sie Fälle entscheiden, die der kantonalen Amtsstelle von den Kassen unterbreitet werden (Abs. 1 lit. k [in Kraft seit 1. März 2001]). (…) Wo die Grenzen der in Art. 27 Abs. 2 ATSG statuierten Beratungspflicht in generell-abstrakter Weise zu ziehen sind, braucht vorliegend nicht entschieden zu werden. Aufgrund des Wortlautes ("Jede Person hat Anspruch auf [...] Beratung über ihre Rechte und Pflichten."; "Chacun a le droit d'être conseillé [...] sur ses droits et obligations."; "Ognuno ha diritto [...] alla consulenza in merito ai propri diritti e obblighi.") sowie des Sinnes und Zwecks der Norm (Ermöglichung eines Verhaltens, welches zum Eintritt einer den gesetzgeberischen Zielen des betreffenden Erlasses entsprechenden Rechtsfolge führt) steht mit Blick auf den vorliegend zu beurteilenden Sachverhalt fest, dass es auf jeden Fall zum Kern der Beratungspflicht gehört, die versicherte Person darauf aufmerksam zu machen, dass ihr Verhalten (vorliegend: der Antritt eines Auslandaufenthaltes im Februar 2004) eine der Voraussetzungen des Leistungsanspruches (vorliegend: die Anspruchsvoraussetzung der Vermittlungsfähigkeit) gefährden kann. 5.  Unterbleibt eine Auskunft entgegen gesetzlicher Vorschrift oder obwohl sie nach den im Einzelfall gegebenen Umständen geboten war, hat die Rechtsprechung dies der Erteilung einer unrichtigen Auskunft gleichgestellt (BGE 124 V 221 Erw. 2b, 113 V 71 Erw. 2, 112 V 120 Erw. 3b; ARV 2003 S. 127 Erw. 3b, 2002 S. 115 Erw. 2c, 2000 S. 98 Erw. 2b; vgl. auch MEYER-BLASER, Die Bedeutung von Art. 4 Bundesverfassung für das Sozialversicherungsrecht, in: ZSR 1992 2. Halbbd., S. 299 ff., S. 412 f.).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127 I 36 Erw. 3a, 126 II 387 Erw. 3a; RKUV 2000 Nr. KV 126 S. 223; zu Art. 4 Abs. 1 aBV ergangene, weiterhin geltende Rechtsprechung: BGE 121 V 66 Erw. 2a mit Hinweisen). In analoger BGE 131 V 472 S. 481 Anwendung dieser Grundsätze (wobei die dritte Voraussetzung diesfalls lautet: wenn die Person den Inhalt der unterbliebenen Auskunft nicht kannte oder deren Inhalt so selbstverständlich war, dass sie mit einer anderen Auskunft nicht hätte rechnen müssen) wurde in Fällen unterbliebener Auskunftserteilung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(Urteil A. vom 13.  August 2003, C 113/02) oder wenn ihr das Arbeitsamt entgegen gesetzlicher Vorschrift anlässlich der Anmeldung keine Stempelkarte abgibt, weil dies einer unterbliebenen mündlichen Belehrung gleichkommt (nicht veröffentlichtes Urteil Z. vom 21. August 1995, C 94/95). Es sind keine Gründe ersichtlich, diese Gleichstellung von pflichtwidrig unterbliebener Beratung und unrichtiger Auskunftserteilung nach der Kodifizierung einer umfassenden Beratungspflicht im ATSG aufzugeben, dies um so weniger als diese Folgen einer Verletzung der Beratungspflicht in den Sitzungen der Kommission für soziale Sicherheit und Gesundheit vom 8. Mai (Protokoll S. 9) und 11./12. September 1995 (Protokoll S. 12) diskutiert worden sind. Im Übrigen wird auch in der Lehre die Auffassung vertreten, dass eine ungenügende oder fehlende Wahrnehmung der Beratungspflicht gemäss Art. 27 Abs. 2 ATSG einer falsch erteilten Auskunft des Versicherungsträgers gleichkommt und dieser in Nachachtung des Vertrauensprinzips hiefür einzustehen hat (KIESER, a.a.O., S. 320, N 17 zu Art. 27; IMHOF/ZÜND, a.a.O., S. 317; FREIVOGEL, a.a.O., S. 96; zu alt Art.</w:t>
      </w:r>
    </w:p>
    <w:p>
      <w:r>
        <w:rPr>
          <w:b/>
        </w:rPr>
        <w:t>E. 16</w:t>
      </w:r>
    </w:p>
    <w:p>
      <w:r>
        <w:t>Mai 2003 an der San Diego State University absolvierten Kursbesuches zu Recht abgesprochen hat. 2.1 Diese Frage ist entgegen der Auffassung der Vorinstanz ohne zusätzliche Abklärungen zu bejahen, und zwar im Wesentlichen aus den folgenden Gründen: 2.1.1Gemäss Art. 21 AVIV muss sich der Versicherte nach der Anmeldung entsprechend den Anordnungen des Kantons zu Beratungs- und Kontrollgesprächen persönlich bei der zuständigen Amtsstelle melden. Er muss sicherstellen, dass er in der Regel innert Tagesfrist von der zuständigen Amtsstelle erreicht werden kann. Durch einen mehrmonatigen Kursbesuch im fernen Ausland ist die Durchführung von Beratungen und Kontrollgesprächen von vornherein ausgeschlossen. Dem Versicherten fehlt daher dieses objektive Element der Vermittlungsfähigkeit. 2.1.2 Der Versicherte muss sich gemäss Art. 17 AVIG in Verbindung mit Art. 26 AVIV überdies gezielt persönlich um Arbeit bemühen. Die Stellenbemühung verspricht nur ungenügenden Erfolg, wenn die Bewerbung um eine Anstellung aus dem fernen Ausland erfolgt, da die Arbeitgeber gerade bei einer Mehrzahl von Bewerbungen diejenigen Kandidaten bevorzugen werden, die rasch und unkompliziert erreichbar und zu einem Vorstellungsgespräch bereit sind. In diesem Sinne fehlt es an der Vermittlungsbereitschaft des Beschwerdegegners: Der erhebliche Zeitbedarf für eine Rückkehr in die Schweiz und die damit verbundenen hohen Kosten lassen es als ausgeschlossen erscheinen, dass der Versicherte - wie dies Gesetz und Verordnung verlangen - jederzeit und so oft als nötig bereit und in der Lage ist, sich einem Arbeitgeber zur Durchführung eines Vorstellungsgespräches oder zum Stellenantritt zur Verfügung zu stellen. 2.2 Aus dem in diesem Zusammenhang auch von der Vorinstanz zitierten Entscheid ARV 2001 Nr. 29 S. 231 f. Erw. 2a kann nichts anderes abgeleitet werden. Dort wird die Vermittlungsfähigkeit beim Besuch eines ganztägigen Kurses grundsätzlich verneint. Sie kann nur ausnahmsweise bejaht werden, wenn eindeutig feststeht, dass die versicherte Person bereit und in der Lage ist, den Kurs jederzeit abzubrechen, um eine Stelle anzutreten. Diese Voraussetzung wurde in jenem Fall verneint, obwohl der damalige Beschwerdeführer nicht einen Kurs im Ausland, sondern einen solchen in der Schweiz besuchte, der zudem weniger lang gedauert hat, als der Kurs des Beschwerdegegners. 2.3 Bedeutsam ist sodann Art. 25 AVIV, welcher die Erleichterung der Beratung und Kontrolle sowie die vorübergehende Befreiung von der Vermittlungsfähigkeit regelt. Nach dessen Abs. 1 lit. a bis e befreien nur aussergewöhnliche Ereignisse, wie die Teilnahme an Wahlen und Abstimmungen von landesweiter Bedeutung im Ausland, die Teilnahme an Vorstellungsgesprächen im Ausland, das Absolvieren einer Schnupperlehre, Abklärungen an einem Arbeitsplatz, eine Stellenbewerbung sowie persönliche Gründe (Heirat, Geburt, Todesfall; schwere Behinderung), vorübergehend von den grundsätzlichen Anforderungen gemäss Art. 17 AVIG, wobei alle diese Erleichterungen nur auf Gesuch hin bewilligt werden. Diese qualifizierten Voraussetzungen zeigen, dass es mit der Vermittlungsfähigkeit bei Auslandaufenthalten zu nicht bewilligten Ausbildungszwecken eher streng zu nehmen ist. 2.4 Nach der Rechtsprechung muss auf der Erfüllung von Kontrollvorschriften nicht beharrt werden, um die Überprüfbarkeit der Vermittlungsfähigkeit eines Versicherten zu gewährleisten, wenn dieser kurz vor Antritt einer neuen Dauerstelle steht (vgl. Urteile G. vom 30. Mai 2003 [C 23/03] Erw. 2 und 3 sowie F. vom 9. März 2004 [C 23/03] Erw. 4). Diese Praxis zeigt, dass an die Vermittlungsfähigkeit, insbesondere die Vermittlungsbereitschaft, weniger hohe Anforderungen gestellt werden dürfen, wenn absehbar ist, dass der Versicherte innert Kürze keine Leistungen der Arbeitslosenversicherung mehr zu beziehen hat. Diese Voraussetzung war indessen beim Beschwerdegegner bisher nicht erfüllt. 3. Bei dieser Rechts- und Sachlage kann offen bleiben, ob und inwieweit der Beschwerdegegner seinen Kurs in San Diego jederzeit hätte unterbrechen können. Durch seinen mehrmonatigen Aufenthalt in den USA hat er die an die Vermittlungsfähigkeit gestellten hohen Anforderungen von vornherein nicht erfüllt. Zu Recht weist das KIGA in diesem Zusammenhang auf das Kreisschreiben des seco über die Arbeitslosenentschädigung vom Januar 2003 (B289-B292) hin. Danach hat eine Person, welche sich vorübergehend ins Ausland begibt, auch für die Zeit des Auslandaufenthaltes Anspruch auf Arbeitslosenentschädigung, wenn sie im Ausland innert Tagesfrist erreichbar ist, innert nützlicher Frist vermittelbar ist und die übrigen Kontrollvorschriften erfüllt. Für die Erfüllung dieser Voraussetzungen bestand beim Beschwerdegegner in keinem Zeitpunkt Gewähr. (cfr. STFA dell’11 ottobre 2004 nella causa T., C 132/04) In una sentenza del 10 ottobre 2005 nella causa N. ( L'Alta Corte ha sviluppato al proposito le seguenti considerazioni: " 1. Secondo giurisprudenza, un assicurato che, come nel caso di specie (si veda a tal proposito il verbale di chiarimento 21 novembre 2003, dal quale emerge come l'assicurato, peraltro titolare di un attestato federale di capacità quale impiegato di commercio, e il suo rappresentante legale, dopo essere stati informati dalla consulente del personale dell'Ufficio regionale di collocamento [URC] di L.________, abbiano espressamente rinunciato a compilare la documentazione necessaria per ricevere un assegno di formazione e quindi per ottenere una relativa decisione formale), durante la propria disoccupazione, frequenta un corso senza che si realizzino le condizioni di cui agli art. 59 segg. LADI, conserva il diritto alle indennità di disoccupazione solo nella misura in cui adempie i presupposti di cui all'art. 8 LADI. In particolare egli deve proseguire le sue ricerche di lavoro ed essere disposto a interrompere senza indugio il corso che ha finanziato personalmente se si presenta un'opportunità d'impiego. In caso contrario, egli non può essere considerato disponibile sul mercato del lavoro e l'idoneità al collocamento deve essergli negata ( DTF 122 V 265 ; DLA 2001 pag. 230, 1990 no. 22 pag. 139). Ai fini di tale valutazione occorre esaminare l'aspetto oggettivo e soggettivo dell'idoneità al collocamento (SVR 1997 ALV no. 87 pag. 265). Con riferimento all'aspetto oggettivo, va rilevato che la frequentazione di un corso a tempo pieno esclude di principio l'accettazione di un'attività lucrativa. L'idoneità al collocamento può pertanto essere unicamente ammessa se risulta chiaramente che l'assicurato è oggettivamente disposto e in grado di interrompere in qualsiasi momento il corso per intraprendere un'attività lucrativa. Le semplici allegazioni dell'assicurato non sono sufficienti. Per contro, occorre richiedere una conferma facilmente verificabile della direzione della scuola nella quale si accenni pure alle eventuali conseguenze finanziarie legate a un'interruzione del corso. Dal profilo soggettivo, deve risultare che l'assicurato ha proseguito le sue ricerche di lavoro in maniera qualitativamente e quantitativamente corretta. Le esigenze in tema di disponibilità e di flessibilità sono maggiormente accresciute laddove si tratta di esaminare la situazione di un assicurato che segue un corso di propria iniziativa e a proprie spese ( DTF 122 V 266 consid. 4). 2. Nel caso di specie, come accertato dalla Corte cantonale, dalle cui conclusioni il Tribunale federale delle assicurazioni non ravvisa sufficiente motivo per scostarsi, si osserva che il ricorrente ha intrapreso la formazione di tecnico in radiologia di propria iniziativa e a proprie spese, pur avendo ricevuto a tale scopo una borsa di studio cantonale di fr. 15'000.-, tuttavia soggetta all'obbligo di restituzione in caso di interruzione del corso. Già solo a causa di queste implicazioni finanziarie risulta difficilmente probabile che l'assicurato sia oggettivamente disposto ad accettare un posto di lavoro prima della conclusione della formazione intrapresa. Alle conclusioni della pronuncia impugnata, cui si rinvia, può quindi essere prestata piena adesione anche in relazione alle dichiarazioni rese dall'insorgente in sede di audizione dinanzi all'ispettore G.________ della Sezione cantonale del lavoro e in occasione del colloquio di consulenza del 4 dicembre 2003 con la consulente dell'URC di L.________, l'interessato avendo dichiarato "che sarà disponibile a lasciare l'attuale attività e la scuola solo se il lavoro proposto sarà economicamente vantaggioso [se ne vale la pena] rispetto al possibile salario futuro derivante dalla formazione che sta facendo". Come giustamente fatto notare dall'istanza precedente, l'assicurato, che oltretutto non ha effettuato ricerche di impiego durante i mesi di settembre e ottobre 2003 e non avrebbe dato seguito a concreti annunci di lavoro sebbene espressamente richiamato in questo senso, ha eccessivamente limitato la possibilità di trovare un impiego rendendola alquanto incerta ( DTF 112 V 326 segg.). 3. 3.1 Nulla di diverso in favore della sua posizione può inferire il ricorrente dal (nuovo) tenore dell'art. 15 cpv. LADI, giusta il quale il disoccupato è idoneo al collocamento se è disposto, capace e autorizzato ad accettare un'occupazione adeguata e a partecipare a provvedimenti di reintegrazione. Dal Messaggio 28 febbraio 2001 del Consiglio federale concernente la revisione della legge sull'assicurazione contro la disoccupazione si evince espressamente che l'idoneità al collocamento comporta in particolare anche la disponibilità dell'assicurato a seguire le istruzioni degli organi dell'assicurazione contro la disoccupazione in materia di ricerca di un posto di lavoro, assegnazione a un posto di lavoro o a un programma di lavoro temporaneo ecc. (FF 2001 2002). Ora, l'assicurato che per le ragioni esposte ai consid. 1 e 2 non è idoneo al collocamento in quanto non disponibile ad accettare un'occupazione adeguata, non lo è nemmeno per partecipare ad eventuali provvedimenti di reintegrazione. La valutazione del caso non muterebbe pertanto nemmeno sotto questo aspetto. 3.2  Nulla di diverso può quindi essere dedotto dalla sentenza di questa Corte del 17 novembre 2004 in re S., C 122/04, espressamente richiamata dal ricorrente a sostegno della sua tesi e concernente l'idoneità al collocamento di un assicurato che aveva frequentato dal 17 luglio al 15 agosto 2003 un corso non autorizzato negli Stati Uniti d'America. Infatti, a prescindere dal fatto che il corso seguito in quell'occasione, già solo per le sue modalità di tempo, non era lontanamente paragonabile a quello oggetto della presente disamina (di tre anni), il Tribunale federale delle assicurazioni nella citata sentenza si è unicamente limitato a precisare che, tenuto conto delle possibilità messe a disposizione dalla tecnica moderna (posta elettronica, fax, telefono cellulare), la semplice distanza geografica non può essere considerata, da sola, un ostacolo tale da oggettivamente impedire un'interruzione subitanea di un corso all'estero per intraprendere un'attività lavorativa in patria. 4. Per il resto, ogni ulteriore questione e richiesta sollevata con il ricorso non può essere esaminata in questa sede in quanto esulante dall'oggetto della lite, chiaramente limitato al tema dell'idoneità al collocamento di N.________ ( DTF 125 V 414 consid. 1a, 119 Ib 36 consid. 1b e i riferimenti ivi citati; cfr. pure DTF 130 V 503 )." 2.11.   Chiamato ora a pronunciarsi questo Tribunale ritiene che anche nel caso concreto, visto l'elevato costo del corso di inglese frequentato dall'assicurata (fr. 8'412.-- già pagati e non più rimborsabili) e considerato che tutte le ricerche inviate a dei potenziali datori di lavoro indicavano come data d'inizio "gennaio 2006" (cfr. Doc. B11-B81) l'idoneità al collocamento deve essere negata dal profilo oggettivo. Questa conclusione deve essere confermata anche dal profilo soggettivo. Infatti durante il suo soggiorno all'estero l'assicurata non ha compiuto personalmente ricerche di lavoro, come impone la giurisprudenza federale (cfr. le sentenze riprodotte al consid. 2.10 e le STFA del 3 luglio 2006 nella causa S., C 138/05; STFA del 3 luglio 2006 nella causa S., C 351/05). Le numerose ricerche di lavoro sono state infatti effettuate dal padre __________. In particolare va qui sottolineato che la consulente del personale __________, rispondendo al TCA, ha affermato di avere detto esplicitamente all'assicurata che doveva continuare a compiere le ricerche all'estero (ad esempio tramite internet) e che suo padre avrebbe potuto "sostenerla" individuando i posti vacanti (cfr. consid. 1.7). In simili condizioni questo Tribunale deve concludere che non sono realizzate, nel caso concreto, le restrittive condizioni poste dalla giurisprudenza federale per potere riconoscere l'idoneità al collocamento di un assicurato che segue un corso non autorizzato dall'assicurazione contro la disoccupazione. 2.12.   Infine, per quel che concerne l'eventuale attribuzione di prestazioni fondate sugli art. 59 seg. LADI, il TCA rileva che tale questione non può essere esaminata in questa sede in quanto esula dall'oggetto della lite che è chiaramente limitato al tema dell'idoneità al collocamento (cfr. consid. 2.11 in fine e STFA del 10 luglio 2006 nella causa F., C 250/04). Questo Tribunale al riguardo si limita dunque a constatare che sul verbale del colloquio di consulenza dell'8 agosto 2005 firmato anche dall'assicurata figura l'esplicita indicazione: "non intende inoltrare domanda di sussidio per corsi individuali" (cfr. Doc. 12) e che, nel corso dell'udienza la ricorrente, ha affermato: "Io le dissi di lasciare perdere. In quanto per partecipare a quel corso avrei dovuto annullare quello al quale mi ero iscritta con relativa penalità" (cfr.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