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38.2005.44 vom 10. August 2005</w:t>
      </w:r>
    </w:p>
    <w:p>
      <w:r>
        <w:t>TI Tribunale d'appello, 2005-08-10, IT</w:t>
      </w:r>
    </w:p>
    <w:p>
      <w:r>
        <w:rPr>
          <w:b/>
        </w:rPr>
        <w:t xml:space="preserve">Quelle: </w:t>
      </w:r>
      <w:r>
        <w:t>https://mcp.opencaselaw.ch/entscheid/ti_gerichte_38.2005.44</w:t>
      </w:r>
    </w:p>
    <w:p>
      <w:r>
        <w:t>FR: TI_GERICHTE 38.2005.44 du 10 août 2005</w:t>
      </w:r>
    </w:p>
    <w:p>
      <w:r>
        <w:t>IT: TI_GERICHTE 38.2005.44 del 10 agosto 2005</w:t>
      </w:r>
    </w:p>
    <w:p>
      <w:pPr>
        <w:pStyle w:val="Heading2"/>
      </w:pPr>
      <w:r>
        <w:t>Regeste</w:t>
      </w:r>
    </w:p>
    <w:p>
      <w:r>
        <w:t>Inidoneità al collocamento di un assicurato che poco più di 1 mese dopo l'annuncio in disoccupazione ha seguito all'estero un corso di tedesco:disponibile per il mercato del lavoro per poco tempo.Visto lo scopo del viaggio e i costi del corso a suo carico non è poi credibile che l'avrebbe interrotto</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2.3.   Fondamentale presupposto per il riconoscimento del diritto all'indennità di disoccupazione è, tra l'altro, che l'assicurato sia idoneo al collocamento (cfr. art. 8 cpv. 1 lett. f LADI). L'idoneità al collocamento deve essere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 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L'Alta Corte ha ribadito la propria giurisprudenza sopra esposta e, confermando il precedente giudizio di questo Tribunale, in una sentenza del 21 agosto 2003 nella causa C., C 3/03, ha, tra l'altro, osservato che: " (…) Giusta l'art. 8 cpv. 1 lett. f LADI l'assicurato ha diritto all'indennità di disoccupazione se, adempiute altre condizioni previste dalla legge, egli è idoneo al collocamento. L'art.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L'esercizio durevole di un'attività indipendente, rispettivamente l'esame delle possibilità di farlo, non esclude a priori il diritto a indennità di disoccupazione. In effetti, tale agire è compatibile con l'obbligo legale di ridurre il danno se l'assicurato intraprende sforzi sufficienti per trovare un impiego salariato. Determinante è, come già detto, se la persona interessata va ritenuta o meno idonea al collocamento. Essa non va considerata tale se tra l'altro non ha intenzione oppure non è in grado di esercitare un'attività dipendente, in quanto ha intrapreso - o intende intraprendere - un'attività indipendente, nella misura in cui non può più essere collocata quale dipendente, non lo desideri oppure non possa offrire ad un datore di lavoro tutta la disponibilità normalmente esigibile. L'idoneità al collocamento va ammessa con particolare riserva se, a causa di altri obblighi o di circostanze personali speciali, l'assicurato intende esercitare un'attività lucrativa solo durante determinati orari della giornata o della settimana. Un disoccupato va infatti considerato inidoneo al collocamento se la possibilità di trovare un impiego è molto incerta a causa del limite troppo grande posto nella scelta dei posti di lavoro (DTF 112 V 327 consid. 1a e riferimenti ivi citati). Detta idoneità deve in particolare essere negata quando l'esercizio dell'attività indipendente o le pratiche per dar avvio alla stessa sono talmente estesi da non poter più essere svolti al di fuori del normale orario di lavoro; tale principio non è tuttavia applicabile qualora l'occupazione in questione è esercitata in vista dell'ottenimento di un guadagno intermedio ai sensi dell'art. 24 LADI. In tale ipotesi, a titolo di attività indipendenti entrano in linea di conto unicamente occupazioni transitorie, limitate nel tempo e che necessitano di investimenti limitati (sentenza del 17 dicembre 2002 in re F. consid. 1, C 88/02). (…)" (cfr. STFA del 21 agosto 2003 nella causa C., C 3/03, consid. 3) 2.4.   In una sentenza del 29 aprile 1998 nella causa C. (C 215/97), confermando il precedente giudizio del TCA, il TFA ha negato l’idoneità al collocamento nel caso di un assicurato che era disponibile per il mercato del lavoro per soli due mesi prima di partire per un perfezionamento linguistico all'estero ed ha sottolineato: " 2.- a) Nella presente fattispecie l'assicurato ha controllato la propria disoccupazione a partire dal 28 ottobre 1996 ed ha iniziato il soggiorno di perfezionamento linguistico a Colonia il 6 gennaio 1997. A suo avviso, questo periodo di poco più di due mesi sarebbe sufficientemente lungo perché si possa ammettere la sua idoneità al collocamento. In sostanza, il ricorrente si prevale segnatamente di una giurisprudenza in cui questa Corte aveva ammesso la collocabilità degli interessati, i quali esercitavano la professione di cameriere (DLA 1991 no. 3 pag. 24 consid. 3a e b). Nella sentenza in questione si trattava tuttavia di un periodo di controllo di comunque quattro mesi e mezzo, quindi sensibilmente superiore, praticamente di durata doppia rispetto a quella oggetto della presente lite. Peraltro, nel caso cui fa riferimento il ricorrente, gli assicurati svolgevano la propria attività nel ramo alberghiero, campo in cui la richiesta di lavoratori é in ogni caso grande e assunzioni per brevi periodi non sono inusuali. Nell'evenienza concreta, il requisito della collocabilità del ricorrente deve essere negato. In una vertenza quasi identica alla presente dal profilo della durata del controllo della disoccupazione, questa Corte ha infatti avuto modo di stabilire che il presupposto dell'idoneità al collocamento non era adempiuto in quanto l'assicurato avrebbe potuto impegnare la sua capacità lavorativa durante circa due mesi e mezzo soltanto, vale a dire, in quel caso, dal 9 novembre 1992 al 1° febbraio 1993, data in cui egli avrebbe poi iniziato un servizio militare d'avanzamento (sentenza inedita 3 novembre 1995 in re K., C 123/94). Detta soluzione é conforme anche alla giurisprudenza ricordata dai primi giudici, per cui gli studenti universitari non sono considerati collocabili durante le vacanze semestrali. Secondo tali prassi, applicabile in concreto, periodi di disponibilità e quindi di collocabilità di pochi mesi non possono giustificare il diritto a prestazioni dell'assicurazione contro la disoccupazione (DTF 120 V 389 consid. 4a-c). Discende da quanto precede che il requisito della collocabilità di C. deve in concreto essere negato. b) Contrariamente a quanto sembra ritenere l'insorgente, il fatto di non essere considerato collocabile dall'assicurazione contro la disoccupazione non deve essere in alcun modo ritenuto degradante. Si tratta in effetti solo di valutare quali sarebbero le sue reali possibilità di assunzione sul mercato del lavoro avuto riguardo al limitato tempo a disposizione nel periodo protrattosi in concreto dal 28 ottobre 1996 al 6 gennaio 1997. Né é messa in dubbio la serietà dell'istante, il quale ha effettuato un soggiorno di perfezionamento linguistico in previsione di poter quindi essere assunto dalla Società. Irrilevante in particolare é la circostanza che egli, se non si fosse recato in Germania per seguire corsi di lingua, avrebbe normalmente percepito indennità di disoccupazione: decisivo é infatti che egli non é stato collocabile per la durata dei corsi e per il periodo di due mesi che li hanno preceduti. A questo proposito deve essere ricordato che, in quanto non cada nel campo d'applicazione degli art. 59 segg. LADI, i quali disciplinano i provvedimenti destinati a prevenire e a combattere la disoccupazione (cfr. DTF 122 V 266 consid. 4), la spontanea rinunzia momentanea a un'attività lavorativa per perfezionarsi professionalmente, indiscussa la volontà di reperire in tal modo più facilmente un'attività, comporta uno scapito economico che non può essere preso a carico dall'assicurazione contro la disoccupazione." (cfr. STFA del 29 aprile 1998 in re C., C 215/97, consid. 2a e 2b) 2.5.   In una sentenza del 6 luglio 2005 nella causa H. (C 56/05) l’Alta Corte ha riconosciuto l’idoneità al collocamento nel caso di un assicurato che era disponibile sul mercato del lavoro durante tre mesi prima di partire per la scuola reclute. L’Alta Corte si è così espressa: " 2. 2.1 Die Vorinstanz hat erwogen, die Vermittlungsfähigkeit könne im vorliegenden Fall nicht deswegen verneint werden, weil der Versicherte dem Arbeitsmarkt wegen des bevorstehenden Einrückens in die Rekrutenschule nur für knapp drei Monate zur Verfügung gestanden sei. Wohl seien die Chancen, eine Anstellung, besonders eine Festanstellung, zu erhalten, unter diesen Umständen zu einem gewissen Grad eingeschränkt gewesen, doch habe der Beschwerdegegner durchaus Chancen auf eine Anstellung gehabt, zumal er - wie er nach Abschluss der Schreinerlehre gezeigt habe - bereit und in der Lage gewesen sei, auch Tätigkeiten ausserhalb seines erlernten Berufs und Temporärstellen anzunehmen. Mit der tatsächlichen Realisation einer Anstellung per 19. Januar 2004 habe er denn auch den Beweis erbracht, dass seine Chancen, für den fraglichen Zeitraum von einem Arbeitgeber angestellt zu werden, zumindest intakt gewesen seien und nicht als gering bezeichnet werden könnten. 2.2 Dieser Auffassung ist im Ergebnis beizupflichten. Dem Staatssekretariat für Wirtschaft ist insoweit zuzustimmen, als nicht aus dem Umstand, dass der Versicherte effektiv eine Stelle gefunden hat, auf intakte Anstellungschancen geschlossen werden kann. Vielmehr hat diese Beurteilung - wie in Erw. 1.2 dargelegt - prospektiv zu erfolgen. Auch unter diesem Blickwinkel war jedoch beim Beschwerdegegner als gelerntem Schreiner, der seit Abschluss seiner Lehre in verschiedenen, meist temporären Arbeitsverhältnissen tätig war, mit einer gewissen Wahrscheinlichkeit anzunehmen, dass er von einem Arbeitgeber für die konkret zur Verfügung stehende Zeit noch eingestellt würde. Dabei fällt einerseits ins Gewicht, dass der Versicherte für eine neue Beschäftigung immerhin während drei Monaten zur Verfügung stand, wohingegen diese Zeitspanne bei den meisten Fällen, welche der in Erw. 1.1 zitierten Rechtsprechung zu Grunde lagen, ein bis zwei Monate betrug. Andrerseits zeichnete sich der Beschwerdegegner - was die Vorinstanz mitberücksichtigte - durch eine grosse Flexibilität sowohl bezüglich Tätigkeiten auch ausserhalb des gelernten Berufs wie auch bezüglich Temporärstellen aus und vergrösserte dadurch seine Chancen erheblich. Zu Recht hat demzufolge das kantonale Gericht die Vermittlungsfähigkeit des Beschwerdegegners bejaht und die Sache an die Arbeitslosenkasse zurückgewiesen, damit sie die übrigen Voraussetzungen gemäss Art. 8 Abs. 1 AVIG überprüfe und anschliessend über den Anspruch auf Arbeitslosenentschädigung für die Zeit vom</w:t>
      </w:r>
    </w:p>
    <w:p>
      <w:r>
        <w:rPr>
          <w:b/>
        </w:rPr>
        <w:t>E. 16</w:t>
      </w:r>
    </w:p>
    <w:p>
      <w:r>
        <w:t>Mai 2003 an der San Diego State University absolvierten Kursbesuches zu Recht abgesprochen hat. 2.1 Diese Frage ist entgegen der Auffassung der Vorinstanz ohne zusätzliche Abklärungen zu bejahen, und zwar im Wesentlichen aus den folgenden Gründen: 2.1.1Gemäss Art. 21 AVIV muss sich der Versicherte nach der Anmeldung entsprechend den Anordnungen des Kantons zu Beratungs- und Kontrollgesprächen persönlich bei der zuständigen Amtsstelle melden. Er muss sicherstellen, dass er in der Regel innert Tagesfrist von der zuständigen Amtsstelle erreicht werden kann. Durch einen mehrmonatigen Kursbesuch im fernen Ausland ist die Durchführung von Beratungen und Kontrollgesprächen von vornherein ausgeschlossen. Dem Versicherten fehlt daher dieses objektive Element der Vermittlungsfähigkeit. 2.1.2 Der Versicherte muss sich gemäss Art. 17 AVIG in Verbindung mit Art. 26 AVIV überdies gezielt persönlich um Arbeit bemühen. Die Stellenbemühung verspricht nur ungenügenden Erfolg, wenn die Bewerbung um eine Anstellung aus dem fernen Ausland erfolgt, da die Arbeitgeber gerade bei einer Mehrzahl von Bewerbungen diejenigen Kandidaten bevorzugen werden, die rasch und unkompliziert erreichbar und zu einem Vorstellungsgespräch bereit sind. In diesem Sinne fehlt es an der Vermittlungsbereitschaft des Beschwerdegegners: Der erhebliche Zeitbedarf für eine Rückkehr in die Schweiz und die damit verbundenen hohen Kosten lassen es als ausgeschlossen erscheinen, dass der Versicherte - wie dies Gesetz und Verordnung verlangen - jederzeit und so oft als nötig bereit und in der Lage ist, sich einem Arbeitgeber zur Durchführung eines Vorstellungsgespräches oder zum Stellenantritt zur Verfügung zu stellen. 2.2 Aus dem in diesem Zusammenhang auch von der Vorinstanz zitierten Entscheid ARV 2001 Nr. 29 S. 231 f. Erw. 2a kann nichts anderes abgeleitet werden. Dort wird die Vermittlungsfähigkeit beim Besuch eines ganztägigen Kurses grundsätzlich verneint. Sie kann nur ausnahmsweise bejaht werden, wenn eindeutig feststeht, dass die versicherte Person bereit und in der Lage ist, den Kurs jederzeit abzubrechen, um eine Stelle anzutreten. Diese Voraussetzung wurde in jenem Fall verneint, obwohl der damalige Beschwerdeführer nicht einen Kurs im Ausland, sondern einen solchen in der Schweiz besuchte, der zudem weniger lang gedauert hat, als der Kurs des Beschwerdegegners. 2.3 Bedeutsam ist sodann Art. 25 AVIV, welcher die Erleichterung der Beratung und Kontrolle sowie die vorübergehende Befreiung von der Vermittlungsfähigkeit regelt. Nach dessen Abs. 1 lit. a bis e befreien nur aussergewöhnliche Ereignisse, wie die Teilnahme an Wahlen und Abstimmungen von landesweiter Bedeutung im Ausland, die Teilnahme an Vorstellungsgesprächen im Ausland, das Absolvieren einer Schnupperlehre, Abklärungen an einem Arbeitsplatz, eine Stellenbewerbung sowie persönliche Gründe (Heirat, Geburt, Todesfall; schwere Behinderung), vorübergehend von den grundsätzlichen Anforderungen gemäss Art. 17 AVIG, wobei alle diese Erleichterungen nur auf Gesuch hin bewilligt werden. Diese qualifizierten Voraussetzungen zeigen, dass es mit der Vermittlungsfähigkeit bei Auslandaufenthalten zu nicht bewilligten Ausbildungszwecken eher streng zu nehmen ist. 2.4 Nach der Rechtsprechung muss auf der Erfüllung von Kontrollvorschriften nicht beharrt werden, um die Überprüfbarkeit der Vermittlungsfähigkeit eines Versicherten zu gewährleisten, wenn dieser kurz vor Antritt einer neuen Dauerstelle steht (vgl. Urteile G. vom 30. Mai 2003 [C 23/03] Erw. 2 und 3 sowie F. vom 9. März 2004 [C 23/03] Erw. 4). Diese Praxis zeigt, dass an die Vermittlungsfähigkeit, insbesondere die Vermittlungsbereitschaft, weniger hohe Anforderungen gestellt werden dürfen, wenn absehbar ist, dass der Versicherte innert Kürze keine Leistungen der Arbeitslosenversicherung mehr zu beziehen hat. Diese Voraussetzung war indessen beim Beschwerdegegner bisher nicht erfüllt. 3. Bei dieser Rechts- und Sachlage kann offen bleiben, ob und inwieweit der Beschwerdegegner seinen Kurs in San Diego jederzeit hätte unterbrechen können. Durch seinen mehrmonatigen Aufenthalt in den USA hat er die an die Vermittlungsfähigkeit gestellten hohen Anforderungen von vornherein nicht erfüllt. Zu Recht weist das KIGA in diesem Zusammenhang auf das Kreisschreiben des seco über die Arbeitslosenentschädigung vom Januar 2003 (B289-B292) hin. Danach hat eine Person, welche sich vorübergehend ins Ausland begibt, auch für die Zeit des Auslandaufenthaltes Anspruch auf Arbeitslosenentschädigung, wenn sie im Ausland innert Tagesfrist erreichbar ist, innert nützlicher Frist vermittelbar ist und die übrigen Kontrollvorschriften erfüllt. Für die Erfüllung dieser Voraussetzungen bestand beim Beschwerdegegner in keinem Zeitpunkt Gewähr. (cfr. STFA dell’11 ottobre 2004 nella causa T., C 132/04) In un’altra decisione del</w:t>
      </w:r>
    </w:p>
    <w:p>
      <w:r>
        <w:rPr>
          <w:b/>
        </w:rPr>
        <w:t>E. 17</w:t>
      </w:r>
    </w:p>
    <w:p>
      <w:r>
        <w:t>luglio al 15 agosto 2003 negli USA sviluppando, in particolare, le seguenti considerazioni: " (…) 2.1.2 Nach der Rechtsprechung (BGE 122 V 266 Erw. 4) muss ein Versicherter, der auf eigene Initiative einen nicht bewilligten Kurs besucht, während der Kursdauer qualitativ und quantitativ in besonderem Ausmass Stellen suchen. Ausserdem muss er jederzeit bereit und in der Lage sein, den Kurs zu Gunsten eines Arbeitsplatzes abzubrechen. Diesen Voraussetzungen hat der Beschwerdeführer genügt. Da die heutigen technischen Möglichkeiten (E-Mail, Fax, Handy) die Kommunikation über Kontinente hinweg stark erleichtern, ist die Entfernung kein allzu schwer wiegendes Hindernis mehr. Ausserdem hat der Versicherte nachgewiesen, dass er vom Kursort täglich mehrere Flugverbindungen in die Schweiz hätte benützen können. Zwar dürfte die Anzahl der geltend gemachten Flugmöglichkeiten nicht so hoch sein wie behauptet, da das selbe Flugzeug wegen Code-Sharings mehrmals unter verschiedenen Flugnummern auf den Flugplänen erscheint. Indessen bestanden genügend Verbindungen, um innert eines Tages in die Schweiz zurückkehren zu können. Die von Verwaltung und Vorinstanz geltend gemachten Gründe höherer Gewalt reichen nicht aus, die Vermittlungsfähigkeit zu verneinen, zumal auch in der Schweiz eine Verhinderung eintreten kann und ein Vorstellungsgespräch auch nicht immer innert weniger Stunden durchgeführt werden muss. Daher ist die Vermittlungsfähigkeit des Beschwerdeführers während der streitigen Kursdauer zu bejahen. (…)." (cfr. STFA del 17 novembre 2004 nella causa S., C 122/04) Dal canto suo questo Tribunale, in una sentenza non cresciuta in giudicato dell'11 marzo 2005 nella causa N. (38.2004.57), ha ritenuto inidoneo al collocamento un assicurato in quanto non disposto ad abbandonare senza indugio la formazione che aveva intrapreso. In particolare il TCA ha rilevato che: " (...) Infine, ma non da ultimo, vista la seguente dichiarazione: "(…) Ho ricevuto una borsa di studio per questa attività di Fr. 15'000.-. Nel caso dovessi interrompere il corso devo ritornare l’importo. (…)." (cfr. doc. 4), il TCA ritiene del tutto improbabile, dal profilo oggettivo, che l’assicurato sia effettivamente disposto ad accettare un posto di lavoro prima della conclusione della formazione che ha intrapreso." 2.7.   Nella presente fattispecie l'assicurato si è iscritto in disoccupazione il 23 agosto 2004 ed è partito per un corso di tedesco in __________, della durata di 12 settimane, il 26 settembre 2004. Egli è dunque stato disponibile sul mercato del lavoro soltanto per poco più di un mese. L’assicurato ha così limitato eccessivamente le possibilità di essere assunto da un potenziale datore di lavoro e questo anche considerando la sua disponibilità a lavorare in professioni diverse da quella appresa (cfr. consid. 1.1.). In simili condizioni, alla luce della giurisprudenza federale citata e ampiamente riprodotta in precedenza (cfr. i consid. 2.4. e 2.5.), il TCA non può che confermare la decisione su opposizione della Sezione del lavoro che ha dichiarato l'assicurato inidoneo al collocamento a decorrere dal 23 agosto 2004. Infine, a mente del TCA, l'assicurato non ha neppure diritto alle indennità di disoccupazione, in applicazione della particolare giurisprudenza relativa agli assicurati che seguono un corso di propria iniziativa (cfr. consid. 2.6.). Visto lo scopo del soggiorno all'estero e di costi dello stesso a carico della famiglia dell'assicurato non è infatti credibile (e del resto il ricorrente neppure lo sostiene) che egli avrebbe interrotto immediatamente il corso se avesse reperito una nuova occupazione. Non a caso nel ricorso l'assicurato sottolinea che avrebbe "accettato un posto di lavoro durante tutto il tempo che sono stato iscritto in disoccupazione rinunciando al corso di tedesco". Ora il ricorrente ha chiesto di annullare la sua iscrizione in disoccupazione il 24 settembre 2004 (cfr. consid. 1.1.) e quindi prima di partire per la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