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38.2004.19 vom 5. Februar 2004</w:t>
      </w:r>
    </w:p>
    <w:p>
      <w:r>
        <w:t>TI Tribunale d'appello, 2004-02-05, IT</w:t>
      </w:r>
    </w:p>
    <w:p>
      <w:r>
        <w:rPr>
          <w:b/>
        </w:rPr>
        <w:t xml:space="preserve">Quelle: </w:t>
      </w:r>
      <w:r>
        <w:t>https://mcp.opencaselaw.ch/entscheid/ti_gerichte_38.2004.19</w:t>
      </w:r>
    </w:p>
    <w:p>
      <w:r>
        <w:t>FR: TI_GERICHTE 38.2004.19 du 5 février 2004</w:t>
      </w:r>
    </w:p>
    <w:p>
      <w:r>
        <w:t>IT: TI_GERICHTE 38.2004.19 del 5 febbraio 2004</w:t>
      </w:r>
    </w:p>
    <w:p>
      <w:pPr>
        <w:pStyle w:val="Heading2"/>
      </w:pPr>
      <w:r>
        <w:t>Regeste</w:t>
      </w:r>
    </w:p>
    <w:p>
      <w:r>
        <w:t>Sentenza o decisione senza scheda</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25 febbraio 2004 con effetto dal 1° gennaio 2004),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Prescrive ancora l'art. 32 cpv. 4 LADI: " Il Consiglio federale disciplina a quali condizioni un settore d’esercizio è parificato a un’azienda." Il Consiglio federale ha poi stabilito nell'art. 52 OADI che: " 1 Un settore d’esercizio è parificato ad un’azienda se costituisce un’unità organica provvista di personale e di mezzi tecnici propri la quale: a.   dipende da una direzione autonoma in seno all’azienda, oppure b.   fornisce prestazioni che potrebbero essere fornite ed offerte sul mercato da aziende autonome. 2 Il datore di lavoro, con il preannuncio di lavoro ridotto in un settore d’esercizio, deve presentare un organigramma del complesso dell’azienda. In una decisione pubblicata in DLA 1986 N. 8 pag. 35 seg. il Tribunale federale delle assicurazioni (TFA) ha stabilito che l'art. 52 OADI rientra nei limiti della delega di competenza prevista dall'articolo 32 cpv. 4 LADI ed è perciò conforme alla legge. In quell'occasione il TFA ha osservato che dal fatto che due campi nel ramo d'attività "edilizia" vengano diretti ciascuno da un capocantiere, non può essere dedotto di trovarsi in presenza di due settori d'esercizio, tanto più che le incombenze dei capicantieri sono limitate essenzialmente all'esecuzione di ordinazioni di materiale e alla presa di contatto con gli interessati, ciò che nelle imprese di costruzione è oltremodo usuale anche nella direzione di diversi cantieri. Contestualmente l'Alta Corte, confermando quanto contenuto nella circolare concernente il lavoro ridotto (ILR circolare), ha sostenuto che, affinché un settore d'esercizio possa essere parificato ad un'azienda, dovrebbe godere di una certa autonomia in seno al complesso aziendale. Il capogruppo con i suoi lavoratori deve costituire un'unità organizzativa a sé stante con propri mezzi personali e tecnici (cfr. DLA 1986 N. 8, consid. 3b, pag. 38). La medesima circolare evidenzia poi, tra l'altro, che: " Gli argomenti che potrebbero essere addotti a favore della parificazione di un settore d'esercizio ad un'azienda sarebbero per esempio la competenza di allacciare relazioni dirette fuori dell'azienda e quella di eseguire atti giuridici vincolanti per l'intera azienda (proprio potere decisionale per quanto riguarda il materiale, l'assunzione di personale, l'acquisto e la vendita). Per contro, gli argomenti che si oppongono a siffatta parificazione sono una stretta interdipendenza nell'ambito del personale e nel campo tecnico (scambi continui di personale da un reparto all'altro). Non ci si trova in presenza di un settore d'esercizio autonomo quando il gruppo di lavoro comprende soltanto pochi lavoratori o al limite uno solo. Il settore d'esercizio non può scendere fino al livello di gruppo diretto da un caporeparto o al livello di gruppo di lavoro. La presenza di un caporeparto, di un conduttore di macchine o di un capogruppo non soddisfa, di regola, la condizione richiesta per una direzione autonoma in seno all'azienda (vedi art. 52 cpv. 1 lett. a OADI)." (cfr. circolare ILR 01.92 N. 57 e 58, pag. 12) In un'altra decisione pubblicata in DLA 1992 N.5 pag. 84 seg. il TFA ha stabilito che le istruzioni dell'UFIAML (oggi Segretariato di Stato dell'economia; SECO) menzionate sotto le cifre 30-35 della circolare concernente l'indennità per lavoro ridotto, entrata in vigore il 1° gennaio 1990, sono compatibili con l'art. 52 OADI. In quel caso il TFA ha ritenuto che un settore d'esercizio (nel caso specifico il settore del legno) è parificato ad una azienda quando costituisce un'unità organica provvista di personale e di mezzi tecnici propri e non è strettamente legata ad altri settori d'esercizio sul piano del personale (i lavoratori del settore legno sono impiegati solo eccezionalmente e con grandi complicazioni nel settore metallo). La denominazione di "maestro" attribuita al capo del settore legno ha, nell'industria del legno, origini corporative e storiche; il fatto che esso sia subordinato, a livello di direzione, al capo di produzione al quale sottostà anche il responsabile del settore metallo non esclude una "direzione autonoma in seno all'azienda" ai sensi dell'art. 52 cpv. 1 lett. a OADI. Avendo un proprio responsabile, il settore in questione dispone perciò di strutture di gestione sufficientemente autonome per soddisfare le esigenze dell'art. 52 cpv. 1 lett. a OADI. Le gelosie in legno che vi sono fabbricate presentano senz'altro le caratteristiche di un prodotto finito, vale a dire costituiscono una prestazione indipendente in seno all'azienda ai sensi dell'art. 52 cpv. 1 lett. b OADI. 2.4.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2.5.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particolare, nella sentenza del 15 marzo 2004 nella causa F. SA (C 189/02), l'Alta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15 marzo 2004 nella causa F. SA, C 189/02) 2.6.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se in generale, ogni ditta deve mettere in preventivo che il proprio risultato possa variare da un periodo con l’altro, questo non vuole ancora dire che un’azienda debba essere pronta a sopportare qualsiasi riduzione del proprio preventivato risultato d’esercizio a titolo di normale rischio aziendale (cfr. consid. 2.5).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2.7.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 26 gennaio 2004 nella causa L. SA, __________; STCA del 24 marzo 2003 nella causa A.P. SA, __________; STCA del 20 febbraio 2002 nella causa E. D.-L., __________; STCA del 27 settembre 2001 nella causa C.C.L. SA, __________5; STCA del 31 luglio 2001 nella causa F.SA, __________; STCA del 17 gennaio 2001 nella causa C.N.C. 2000 SA, __________; STCA del 21 novembre 2000 nella B., __________; STCA del 2 febbraio 2000 nella causa G.M. &amp; Co. SA, __________.177 e STCA del 7 gennaio 1999 nella causa V.-V. &amp; A., __________).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 26 gennaio 2004 nella causa L. SA, __________; STCA del 24 marzo 2003 nella causa A.P. SA, __________; STCA del 18 ottobre 2002 nella causa C.S.P. SA, __________; STCA del 17 giugno 2002 nella causa F. SA, __________; STCA del 27 settembre 2001 nella causa C.C.L. SA, __________5; STCA del 31 luglio 2001 nella causa F.SA, __________; STCA del 24 luglio 2000 nella causa R.G. SA, __________; STCA del 4 gennaio 2000 nella causa I. P. Sagl, __________; STCA 17 marzo 1999 nella causa T.N. SA, __________; STCA del 23 novembre 1998 nella causa A. C. SA, __________4; STCA del 10 novembre 1998 nella causa M., __________; STCA del 17 agosto 1998 nella causa M. SA, __________7; STCA 9 marzo 1998 nella causa T. SA, __________9; STCA 2 settembre 1997 nella causa S., __________8; STCA 11 agosto 1997 nella causa R., __________; STCA 4 giugno 1997 nella causa P., __________; STCA 10 settembre 1996 nella causa M.F. SA, __________). 2.8.   Nel caso concreto, quale motivo che l'ha indotta ad introdurre il lavoro ridotto la ditta ha indicato "aumento dello stock, evitare licenziamento del personale." (cfr. doc. _ punto 11a). Invitata a indicare più dettagliatamente i motivi dell'introduzione del lavoro ridotto la ditta ha precisato che "le motivazioni sono la crescita dello stock che sarà sufficiente per i prossimi 8 mesi dovuto al calo degli ordini causa crisi economica e concorrenza dell'Estremo Oriente, e evitare di licenziare il personale." (cfr. doc. _). Dai dati sulle cifre d'affari mensili forniti dalla ditta risulta che la stessa dal 1999 al 2003 ha ottenuto le seguenti cifre d'affari annue: 1999                               fr. 766'214.-- 2000                               fr. 850'031.-- 2001                               fr. 690'811.-- 2002                               fr. 736'846.-- 2003                               fr. 756'343.-- (cfr. doc. _ punto 10b e I) Dunque, dopo un aumento nel 2000 di quasi l'11% rispetto all'anno precedente e una flessione nel 2001 di quasi il 19% rispetto all'esercizio dell'anno prima, negli anni 1999, 2001, 2002 e 2003 la cifra d'affari annua della ditta si è mossa all'interno di oscillazioni inferiori al +/- 10%. In sede di udienza è emerso che la ditta si occupa nella misura del 90% con la fabbricazione di prodotti in acciaio (prodotto questo fatto totalmente da lei stessa) e del 10% con la fabbricazione di prodotti in plastica (prodotto questo fatto in Germania e solo rifinito da lei) (cfr. doc. _). Il titolare della ditta ha dichiarato inoltre che nel primo trimestre del 2004 (periodo durante il quale rivendica il diritto alle indennità per lavoro ridotto; cfr. doc. _ punto 4) la cifra d'affari è stata di fr. 233'000.-- (cfr. doc. _). In questo periodo, a differenza degli altri anni nei quali la cifra d'affari complessiva era formata in circa parti uguali tra la vendita dei prodotti in metallo e di quelli in plastica, la ripartizione è stata circa del 65% prodotti in plastica e del 35% prodotti in metallo (cfr. doc. _). Al riguardo il TCA constata innanzitutto che, visto l'organigramma della ditta che indica un titolare, una segretaria/spedizioniera, un meccanico e quattro operaie (cfr. doc. _) anche se fabbrica prodotti differenti, la ditta non dispone di diversi settori d'esercizio ai sensi degli articoli 32 cpv. 4 LADI e 52 OADI (cfr. consid. 2.3). In ogni caso, anche tenendo conto del fatto che nel primo trimestre del 2004 la cifra d'affari riconducibile ai prodotti in acciaio è stata di fr. 81'550.-- (35% di fr. 233'000 = fr. 81'550), visto che la media nel medesimo periodo nel quadriennio precedente, sempre per quanto riguarda i prodotti in acciaio, è stata di fr. 102'082.75.-- (50% di fr. 204'165.50 [che è la media della cifra d'affari complessiva conseguita dalla ditta nel primo trimestre degli anni dal 2000 al 2003; cfr. doc. _ punto 10b] = fr. 102'082.75) la flessione è stata di poco superiore al 20%. Secondo la giurisprudenza di questo Tribunale una flessione della cifra d'affari del 20% rientra nel normale rischio aziendale (cfr. consid. 2.7). Del resto le motivazioni addotte nel preannuncio di lavoro ridotto, crescita dello stock dovuto al calo di ordini a causa della crisi economica e della concorrenza dell'Estremo Oriente, configurano anch'esse delle circostanze che possono colpire ogni datore di lavoro e pertanto rientrano nei rischi normali dell’azienda e devono di regola essere assunti da quest’ultima. Inoltre (e di questo ne deve portare le conseguenze; cfr. STFA del 3 ottobre 2003 nella causa A., consid. 2.3.2, C 151/03; STFA del 7 dicembre 2001 nella causa M., consid. 2b bb, U 202/01; DLA 2002 pag. 177, consid. 2c, pag. 179; DLA 2000 pag. 121 e 122; DTF 119 V 20; DTF 115 V 113; G. Beati "Relazione tra diritto civile e assicurazioni sociali. Introduzione e principi generali. La recente giurisprudenza del TFA.", atti della giornata di studio del 1° giugno 1992, CFPG fascicolo 8), la ditta non prova in alcun modo il carattere eccezionale o straordinario della perdita di lavoro che solo conferirebbe anche in questo caso un diritto all’indennità per lavoro ridotto. Al contrario, in sede di udienza il titolare della ditta ha pure ammesso che "(…) la fluttuazione delle vendite dei prodotti in acciaio e in plastica è un fenomeno che si è già manifestato in altri anni e con il quale abbiamo già dovuto fare i conti. Ci sono dei periodi in cui la richiesta per i prodotti in plastica è alta mentre per quelli in acciaio è bassa e viceversa. (…)." (cfr. doc. _). Di conseguenza, viste le risultanze appena esposte, questo Tribunale deve concludere che a ragione l'amministrazione si è opposta al preannuncio di lavoro ridotto inoltrato dalla __________ il 20 novembre 2003 in quanto la perdita di lavoro rientrante nel normale rischio aziendale del datore di lavoro (cfr. consid. 2.4, 2.5, 2.6 e 2.7). In particolare, circa la questione sollevata dalla ditta nel suo scritto al TCA dell'8 aprile 2004 e meglio che "(…) la nostra Ditta è un Team, e non è possibile licenziare 3 operaie e continuare, sarebbero troppo alte le spese che dovrei sopportare. (…)." (cfr. doc. _), il TCA rileva quanto segue. In sede di "Opposizione" la ditta aveva, tra l'altro, già osservato che: "(…) Un punto da prendere in considerazione è anche quello del mio responsabile e capo officina, nonché meccanico di precisione del personale, che si troverebbe a dover lavorare per un'operaia o due e questo comporterebbe anche da parte sua e mia una perdita di lavoro, dato che invece di dover controllare, regolare e provvedere che tutti i macchinari siano perfettamente regolati per 5 operaie il lavoro si ridurrebbe e per il meccanico sarebbe veramente troppo poco nell'arco di 8 ore lavorative giornaliere. (...)" (cfr. doc. _). Anche se il costo del meccanico di precisione fosse troppo alto per rapporto al lavoro indotto da un numero inferiore di operaie, questa circostanza da sola non basta e non giustifica in nessun modo la concessione delle indennità per lavoro ridotto. Inoltre, vista l'assunzione dell'operaia __________ nel mese di marzo 2002 (cfr. doc. _), va qui rilevato che non è scopo della LADI permettere al datore di lavoro di conservare del personale in esubero, per poter far fronte, se del caso, ad eventuali aumenti di attività per periodi di tempo limitati (cfr. STFA del 15 marzo 2004 nella causa F. SA, C 189/02). Dagli atti dell'incarto risulta infatti che dal mese di settembre 2002 a febbraio 2003 la ditta ha beneficiato ininterrottamente delle indennità per lavoro ridotto (cfr. doc. _) e l'azienda stessa ha precisato che lo stock esistente sarà sufficiente per i prossimi 8 mesi e che non vi sono altre possibilità per evitare il lavoro ridotto (cfr. doc. _ punto 11b e _). In simili circostanze la decisione impugnata deve dunque essere confermata. Il TCA rileva ancora che in sede di udienza rispondendo alla domanda postagli il titolare della ditta ha affermato che il personale per il quale ha chiesto il lavoro ridotto ha lavorato normalmente fino ad oggi (cfr. doc. _). Pertanto durante il tempo in cui la ditta ha impiegato i propri dipendenti essa non può in ogni caso chiedere alcuna indennità per lavoro ridotto. A titolo abbondanziale questo Tribunale rileva ancora che in ogni caso non vi è diritto alle indennità durante le ferie aziendali in quanto in quei periodi la perdita di lavoro non è computabile (cfr. art. 33 cpv. 1 lett. c LADI). Quindi dal 1° al 6 gennaio e dal 26 luglio al 15 di agosto 2004 la perdita di lavoro della ditta non sarebbe computabile anche per questa ragione (cfr. doc. _ punto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