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37.1995.35 vom 18. Dezember 1996</w:t>
      </w:r>
    </w:p>
    <w:p>
      <w:r>
        <w:t>TI Tribunale d'appello, 1996-12-18, IT</w:t>
      </w:r>
    </w:p>
    <w:p>
      <w:r>
        <w:rPr>
          <w:b/>
        </w:rPr>
        <w:t xml:space="preserve">Quelle: </w:t>
      </w:r>
      <w:r>
        <w:t>https://mcp.opencaselaw.ch/entscheid/ti_gerichte_37.1995.35</w:t>
      </w:r>
    </w:p>
    <w:p>
      <w:r>
        <w:t>FR: TI_GERICHTE 37.1995.35 du 18 décembre 1996</w:t>
      </w:r>
    </w:p>
    <w:p>
      <w:r>
        <w:t>IT: TI_GERICHTE 37.1995.35 del 18 dicembre 1996</w:t>
      </w:r>
    </w:p>
    <w:p>
      <w:pPr>
        <w:pStyle w:val="Heading2"/>
      </w:pPr>
      <w:r>
        <w:t>Regeste</w:t>
      </w:r>
    </w:p>
    <w:p>
      <w:r>
        <w:t>Sentenza o decisione senza scheda</w:t>
      </w:r>
    </w:p>
    <w:p>
      <w:pPr>
        <w:pStyle w:val="Heading2"/>
      </w:pPr>
      <w:r>
        <w:t>Volltext</w:t>
      </w:r>
    </w:p>
    <w:p>
      <w:r>
        <w:t>Tessin Tribunale cantonale delle assicurazioni 18.12.1996 37.1995.35 Tessin Tribunale cantonale delle assicurazioni 18.12.1996 37.1995.35 Ticino Tribunale cantonale delle assicurazioni 18.12.1996 37.1995.35</w:t>
      </w:r>
    </w:p>
    <w:p>
      <w:r>
        <w:t>Sentenza o decisione senza scheda</w:t>
      </w:r>
    </w:p>
    <w:p>
      <w:r>
        <w:t>RACCOMANDATA Incarto n. 37.95.00035 ARB 2/95 dc / nh Lugano 18 dicembre 1996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malattia (in seguito indicata ftam ), 6500 Bellinzona, patrocinata dall'avv. __________ contro dott.ssa __________ , rappr. da: avv. __________, letti ed esaminati gli atti, in particolare l'istanza di esperimento di conciliazione con la quale le Casse malati, dopo avere constatato che nell'anno 1993 la dottoressa ha fatto registrare un indice 177, chiedono la restituzione di fr. 48'277.59 (e cioè ciò che eccede l'indice 150 della media del gruppo "medicina generale con radiologia") (Doc. I); preso atto delle osservazioni formulate dalla dott.ssa __________ in data 20 giugno 1995 (Doc. D4); richiamata l'udienza del 2 dicembre 1996 nel corso della quale è stato allestito un verbale del seguente tenore: " Le parti informano il Presidente di avere avviato nei giorni scorsi una discussione, per risolvere tutte le vertenze ivi compresa quella dall'anno 1991. Il Presidente, richiamata la giurisprudenza del TFA e del Tribunale arbitrale ticinese, propone la seguente soluzione conciliativa per gli anni 1992 e 1993: la dottoressa __________ restituirà il 75% dell'importo chiesto dalle casse malati, e ciò per tener conto delle argomentazioni da lei sviluppate negli scritti contenuti nell'incarto e nel corso dell'odierna udienza. L'importo ammonta dunque a fr.  76'538.25 per il 1992 e a fr. 36'207.75 per il 1993. Il Presidente assegna alle parti un termine di 20 giorni per pronunciarsi su questa proposta. In caso di accettazione l'esperimento di conciliazione verrà dichiarato riuscito e le cause stralciate dai ruoli. In caso di mancato accordo esso sarà dichiarato fallito senza ulteriori formalità. Copia del verbale alle parti seduta stante. Letto, lo approvano e si firmano." rilevato che le parti, in data 12 rispettivamente 16 dicembre 1996, hanno comunicato di aderire alla proposta conciliativa di cui all'udienza 2 dicembre 1996 (cfr. Doc. V, VI e VII); decreta 1.-   L'esperimento di conciliazione è riuscito . 2.-   La vertenza è stralciata dai ruoli . 3.-   Le spese processuali per un importo di fr. 600.- sono così ripartite: Casse malati:                      fr. 300.- dott. ssa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