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37.1995.30 vom 17. Juli 1995</w:t>
      </w:r>
    </w:p>
    <w:p>
      <w:r>
        <w:t>TI Tribunale d'appello, 1995-07-17, IT</w:t>
      </w:r>
    </w:p>
    <w:p>
      <w:r>
        <w:rPr>
          <w:b/>
        </w:rPr>
        <w:t xml:space="preserve">Quelle: </w:t>
      </w:r>
      <w:r>
        <w:t>https://mcp.opencaselaw.ch/entscheid/ti_gerichte_37.1995.30</w:t>
      </w:r>
    </w:p>
    <w:p>
      <w:r>
        <w:t>FR: TI_GERICHTE 37.1995.30 du 17 juillet 1995</w:t>
      </w:r>
    </w:p>
    <w:p>
      <w:r>
        <w:t>IT: TI_GERICHTE 37.1995.30 del 17 luglio 1995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luglio 1995 / nh In nome della Repubblica e Cantone del Ticino Il presidente del Tribunale arbitrale in materia di assicurazione contro le malattie e gli infortuni Giudice Daniele Cattaneo vista la petizione (con istanza di esperimento di conciliazione) del 9 luglio 1987 inoltrata dalle seguenti Casse malati: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