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36.2021.56 vom 21. Januar 2022</w:t>
      </w:r>
    </w:p>
    <w:p>
      <w:r>
        <w:t>TI Tribunale d'appello, 2022-01-21, IT</w:t>
      </w:r>
    </w:p>
    <w:p>
      <w:r>
        <w:rPr>
          <w:b/>
        </w:rPr>
        <w:t xml:space="preserve">Quelle: </w:t>
      </w:r>
      <w:r>
        <w:t>https://mcp.opencaselaw.ch/entscheid/ti_gerichte_36.2021.56</w:t>
      </w:r>
    </w:p>
    <w:p>
      <w:r>
        <w:t>FR: TI_GERICHTE 36.2021.56 du 21 janvier 2022</w:t>
      </w:r>
    </w:p>
    <w:p>
      <w:r>
        <w:t>IT: TI_GERICHTE 36.2021.56 del 21 gennaio 2022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cpv. 2 della Legge sullorganizzazione giudiziaria (cfr. STF 9C_699/2014 del 31 agosto 2015, in particolare consid. 5.2, 5.3 e 6.1; STF 8C_452/2011 del 12 marzo 2012; STF 8C_855/2010 dell'11 luglio 2011; STF 9C_211/2010 del 18 febbraio 2011, consid. 2.1; STF 9C_792/2007 del 7 novembre 2008; STF H 180/06 e H 183/06 del 21 dicembre 2007; STF I 707/00 del 21 luglio 2003; STF H 335/00 del 18 febbraio 2002; STF H 212/00 del 4 febbraio 2002; STF H 220/00 del 29 gennaio 2002; STF U 347/98 del 10 ottobre 2001, pubblicata in RDAT I-2002 pag. 190 seg.; STF H 304/99 del 22 dicembre 2000; STF I 623/98 del 26 ottobre 1999. Vedi pure: STF 9C_807/2014 del 9 settembre 2015; STF 9C_585/2014 dell8 settembre 2015 = SVR 2015, EL Nr. 13, pag. 37 e seguenti).</w:t>
      </w:r>
    </w:p>
    <w:p>
      <w:r>
        <w:t>nel merito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