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36.2017.93 vom 2. Februar 2018</w:t>
      </w:r>
    </w:p>
    <w:p>
      <w:r>
        <w:t>TI Tribunale d'appello, 2018-02-02, IT</w:t>
      </w:r>
    </w:p>
    <w:p>
      <w:r>
        <w:rPr>
          <w:b/>
        </w:rPr>
        <w:t xml:space="preserve">Quelle: </w:t>
      </w:r>
      <w:r>
        <w:t>https://mcp.opencaselaw.ch/entscheid/ti_gerichte_36.2017.93</w:t>
      </w:r>
    </w:p>
    <w:p>
      <w:r>
        <w:t>FR: TI_GERICHTE 36.2017.93 du 2 février 2018</w:t>
      </w:r>
    </w:p>
    <w:p>
      <w:r>
        <w:t>IT: TI_GERICHTE 36.2017.93 del 2 febbraio 2018</w:t>
      </w:r>
    </w:p>
    <w:p>
      <w:pPr>
        <w:pStyle w:val="Heading2"/>
      </w:pPr>
      <w:r>
        <w:t>Regeste</w:t>
      </w:r>
    </w:p>
    <w:p>
      <w:r>
        <w:t>RIPAM 2017. Decisione su reclamo. Ricorso tardivo e comunque infondato nel merito</w:t>
      </w:r>
    </w:p>
    <w:p>
      <w:pPr>
        <w:pStyle w:val="Heading2"/>
      </w:pPr>
      <w:r>
        <w:t>Erwägungen</w:t>
      </w:r>
    </w:p>
    <w:p>
      <w:r>
        <w:rPr>
          <w:b/>
        </w:rPr>
        <w:t>E. 2</w:t>
      </w:r>
    </w:p>
    <w:p>
      <w:r>
        <w:t>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6.   Nel caso in esame il motivo di fondo della tardiva reazione dell’assicurato starebbe nel non essersi tempestivamente avveduto, o nel non essersi tempestivamente accorto, dell’utilizzo da parte della Cassa cantonale di compensazione di un importo di reddito che il signor RI 1 ritiene erroneamente usato. Quest’argomento non può essere ritenuto. Le motivazioni della decisione resa su reclamo da parte della Cassa appaiono esplicite e sufficientemente chiare, l’amministrazione ha precisato – come fa usualmente – i concetti di reddito disponibile (da non confondere con il reddito imponibile), ne ha specificato la portata alla luce della giurisprudenza di questo Tribunale cantonale delle assicurazioni, ha indicato che dall’insieme dei redditi conseguiti dall’assicurato (che da solo compone l’unità di riferimento) possono essere dedotti importi limitati per la loro natura e la loro importanza economica, per cifrare il disponibile che va ritenuto per la determinazione del diritto alla riduzione dei premi (su questi temi si faccia riferimento a Ivano Ranzanici , La riduzione dei premi dell’assicurazione malattia; tesi pubblicata nella collana AISUF [n. 364], edita da Schulthess Verlag Zurigo, 2016, in particolare il capitolo 15, si veda anche il Messaggio 15 settembre 2009 del Consiglio di Stato accompagnante il disegno di legge di modifica della LCAM, a pagina 7, ed il relativo Rapporto della Commissione della gestione e delle finanze del l’8 giugno 2010 a pagina 1). Il fatto che l’assicurato non condivida l’uso del reddito disponibile usato dalla Cassa doveva essere rilevato alla lettura della decisione resa su reclamo e doveva condurre a una reazione tempestiva, ma soprattutto, non può giustificare una tardiva reazione. Il fatto di non evidenziare, di non accorgersi, o di non dare il necessario peso a passaggi o elementi di una decisione non giustifica, a posteriori, la restituzione di un termine. 7.   Da quanto precede deriva che la reazione dell’assicurato alla decisione emanata su reclamo da parte della Cassa cantonale di compensazione è tardiva e il ricorso è non ricevibile in ordine. 8.   Anche se questo Tribunale cantonale delle assicurazioni avesse dovuto esaminare nel merito il gravame, la decisione non sarebbe stata favorevole all’assicurato. La Cassa ha determinato il reddito conseguito dall’assicurato correttamente, partendo dai conteggi di salario dei primi mesi del 2017 dovendosi distanziare, in conseguenza al divorzio intervenuto tra il signor RI 1 e la sua ex moglie con sentenza del 2 febbraio 2016 e quindi dopo il periodo della tassazione di riferimento, dalla decisione di tassazione. La Cassa ha dovuto accertare manualmente il reddito disponibile (sul concetto di reddito disponibile si veda la STCA 36.2017.69 del 3 ottobre 2017 e la giurisprudenza ivi citata). Il reddito è stato determinato alla luce dei documenti prodotti dallo stesso assicurato (doc. 10 e annessi). Fissato per i primi 8 mesi del 2017 il salario è stato riportato su base annua ritenendo la tredicesima. A questo importo, CHF 89'763.--, è stata sommata la quota della sostanza (CHF 415.--) rilevata dall’ultima tassazione (pari a 1/15 di CHF 6'226.--), e sono stati dedotti gli importi del premio medio di riferimento, delle spese professionali (sino al massimo consentito dalle norme) e degli alimenti versati. Il reddito disponibile è stato fissato in CHF 36'523.--. Questa somma non va confusa con il reddito disponibile cantonale del 2014 cifrato dall’UT competente in CHF 26'200.--. Come rilevato, il legislatore cantonale ha voluto, con le nuove norme in vigore dal 2012, proprio staccarsi, per una migliore aderenza alla realtà economica, dal reddito imponibile per considerare un reddito disponibile. La decisione della Cassa riporta il calcolo eseguito per fissare l’importo massimo del reddito disponibile che consenta una riduzione del premio per la persona sola. In effetti, con le modifiche introdotte con effetto al 1° gennaio 2015, il legislatore cantonale ha modificato le norme applicabili per introdurre dei massimali di reddito disponibile al di sopra dei quali la riduzione dei premi non è più concessa. In concreto manifestamente il reddito disponibile accertato supera il reddito massimo che consente la riduzione del premio per il 2017 e il ricorso, se ricevibile siccome tempestivo, sarebbe stato respinto. 9.   Il ricorso si palesa quindi irricevibile senza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