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36.2017.49 vom 19. Dezember 2017</w:t>
      </w:r>
    </w:p>
    <w:p>
      <w:r>
        <w:t>TI Tribunale d'appello, 2017-12-19, IT</w:t>
      </w:r>
    </w:p>
    <w:p>
      <w:r>
        <w:rPr>
          <w:b/>
        </w:rPr>
        <w:t xml:space="preserve">Quelle: </w:t>
      </w:r>
      <w:r>
        <w:t>https://mcp.opencaselaw.ch/entscheid/ti_gerichte_36.2017.49</w:t>
      </w:r>
    </w:p>
    <w:p>
      <w:r>
        <w:t>FR: TI_GERICHTE 36.2017.49 du 19 décembre 2017</w:t>
      </w:r>
    </w:p>
    <w:p>
      <w:r>
        <w:t>IT: TI_GERICHTE 36.2017.49 del 19 dicembre 2017</w:t>
      </w:r>
    </w:p>
    <w:p>
      <w:pPr>
        <w:pStyle w:val="Heading2"/>
      </w:pPr>
      <w:r>
        <w:t>Erwägungen</w:t>
      </w:r>
    </w:p>
    <w:p>
      <w:r>
        <w:rPr>
          <w:b/>
        </w:rPr>
        <w:t>E. 2</w:t>
      </w:r>
    </w:p>
    <w:p>
      <w:r>
        <w:t>LPGA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decisivo. I principi applicabili alla restituzione secondo la LPGA sono dedotti dalla legislazione e dalla giurisprudenza anteriore che conserva pertanto la sua validità (DTF 130 V 318). La restituzione delle prestazioni presuppone, di regola, che siano adempiute le condizioni di una riconsiderazione o di una revisione processuale della decisione con la quale le prestazioni litigiose sono state versate (DTF 129 V 110, 126 V 42 consid. 2b; STF 9C_429/2012 del 19 settembre 2012, 9C_795/2009 del 21 giugno 2010 pubblicata in SVR 11/2010 EL Nr. 12; STF U 408/06 del 25 giugno 2007, K 147/03 del 12 marzo 2004). Ciò non è il caso – e la restituzione non presuppone un motivo e quindi una decisione di riconsiderazione – quando l’assicurato ha beneficiato di una prestazione alla quale, da un profilo oggettivo, non aveva diritto (STF 9_C/233/2007 del 28 giugno 2007, consid. 2.3.2 con riferimenti; STCA 32.2011.285 del 14 giugno 2012).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STF U 409/06 del 25 giugno 2007, C 128/06 del 10 maggio 2007; SVR 2004 ALV N° 14; DTF 127 V 466 consid. 2c pag. 469 e riferimenti). L’amministrazione può riconsiderare una decisione cresciuta in giudicato formale, che non è stata oggetto di un controllo giudiziario, se essa è senza dubbio errata e la correzione ha un’importanza rilevante (art. 53 cpv. 2 LPGA; cfr. anche la STF U 409/06 del 25 giugno 2007). Questi principi si applicano anche quando delle prestazioni siano state accordate senza una decisione formale e che il loro versamento ha comunque acquisito forza di cosa giudicata (STF C 128/06 del 10 maggio 2007; DTF 129 V 110 consid. 1.1. Con le STCA 36.2013.21 del 26 luglio 2013 e 36.2014.92 del 24 dicembre 2014, come pure nelle STCA 36.2014.78 del 2 febbraio 2015 e 36.2015.29 del 13 agosto 2015 e negli altri giudizi citati sub. 2.5, questo Tribunale ha, alla presenza di un fatto nuovo non segnalato dagli assicurati nella loro iniziale richiesta di prestazioni, e meglio nel primo caso una donazione avvenuta pochi mesi prima della domanda di RIPAM, nel secondo la caducità di prestazioni PC, mentre negli altri la sussistenza di una convivenza duratura non comunicata all’amministrazione, proceduto alla revisione delle decisioni (formali ed informali) con le quali l’amministrazione, nel corso degli anni, ha riconosciuto il sussidio per il pagamento dei premi dell’assicurazione delle cure medico-sanitarie ed ha chiesto la restituzione degli importi indebitamente percepiti. In quelle occasioni la Cassa aveva correttamente agito nel termine di un anno (art. 25 cpv. 2 LPGA). 2.4.3.   In concreto la Cassa cantonale di compensazione, e il suo servizio prestazioni in particolare, hanno recepito la convivenza fra i due ricorrenti, convivenza che l’amministrazione ritiene stabile e tale da adempiere le condizioni degli art. 26 cpv. 4 LCAMal e 4 Lasp, quando ha operato le verifiche tese al riconoscimento (o meno) del sussidio per l’anno 2016 nel corso dell’ottobre 2015. La mutazione rispetto all’anno 2014, risultante dalla domanda di riduzione dell’anno 2015, non era elemento tale da indurre, da solo, una verifica. Unicamente l’anno successivo, ossia quando la signora RI 1 ha inoltrato la domanda per la riduzione dei premi dell’anno 2016, la Cassa ha rilevato il comune domicilio con il signor RI 2 e il sospetto del sussistere di una convivenza precedentemente ammessa (2014). Come evidenziato nelle considerazioni di fatto la signora RI 1, per le richieste di sussidio 2015 e 2016, ha indicato di essere persona sola, non convivente. In effetti, essa ritiene che la convivenza effettiva con il signor RI 2, con la suddivisione dei compiti casalinghi come descritto, non costituisca una convivenza ai sensi di legge tale da ritenere un’unica unità di riferimento per la determinazione del diritto alla riduzione dei premi (perlomeno questa la tesi della ricorrente nella fase iniziale della procedura giudiziaria). Il fatto che i due ricorrenti abbiano il medesimo indirizzo e che, come indicato, per l’anno 2014 essi abbiano indicato di appartenere alla medesima unità di riferimento (la procedura è stata evasa con decisione del 31 maggio 2016), non erano elementi sufficienti per ricondurre all’inoltro della richiesta di sussidio 2015 la consapevolezza della Cassa di una (qui contestata) convivenza, per tale motivo va ammessa la tempestività della reazione dell’amministrazione come si dirà anche nel prossimo considerando. 2.4.4.   Dagli atti nulla emerge quindi circa una precedente conoscenza, da parte dell’amministrazione, della convivenza rispetto alla domanda di riduzione dei premi 2016 e la sua trattazione. Come ritenuto nella STCA 36.2016.102 -105 del 14 novembre 2016 e ribadito anche nella STCA 36.2016.130 – 131 del 15 marzo 2017, alla Cassa qui resistente non può essere rimproverato, in un’amministrazione di massa quale la RIPAM, di non essere stata a conoscenza di una convivenza in essere da 6 anni al momento della domanda. Solo nel corso dell’esame della richiesta di riduzione dei premi riferita al 2016, pervenuta alla Cassa nel giugno 2015, l’amministrazione ha avuto la percezione della convivenza, ha proceduto alle verifiche necessarie ed ha prontamente agito mediante l’emanazione delle decisioni di sua competenza. 2.4.5.   La Cassa ritiene di avere erroneamente erogato, con riferimento all’anno 2015, un sussidio non dovuto di oltre 3'400.-- franchi, che costituisce un importo di sicuro rilievo. Ne segue che la procedura adottata dall’amministrazione è, da un lato, tempestiva e, dall'altro, sorretta da sufficiente motivazione. Il Tribunale cantonale delle assicurazioni deve ora verificare la correttezza dell’agire dell’amministrazione e quindi la correttezza della sua valutazione relativa alla composizione della unità di riferimento da prendere in considerazione in concreto per la determinazione del diritto alla RIPAM per gli anni in discussione. 2.5.   Come evidenziato da ultimo nella STCA 36.2016.140 del 23 maggio 2017, dal 2012 le norme della Legge Cantonale di applicazione della LAMal (LCAMal qui di seguito), che reggono la riduzione dei premi dell’assicurazione obbligatoria delle cure medico sanitarie (RIPAM l’acronimo è utilizzato sia nei lavori preparatori che dall’amministrazione nei suoi allegati), hanno subito una modifica sostanziale. Il titolo IV della legge è radicalmente cambiato a seguito dell’approvazione della Legge 24 giugno 2010 (Bollettino Ufficiale 2010, 297). Il legislatore ha previsto un nuovo sistema di attribuzione dei sussidi, conformemente al dettato degli art. 65 e seg. LAMal, al fine di rendere più efficace l’aiuto sociale, la precedente normativa aveva mostrato talune lacune e, soprattutto, per ottemperare gli obiettivi di politica sociale cantonale valuti con l’adozione della Legge sull’armonizzazione delle prestazioni sociali del 5 giugno 2000 (in questo senso il Messaggio 15 settembre 2009 del Consiglio di Stato accompagnante il disegno di legge di modifica della LCAM, a pagina 7, ed il relativo Rapporto della Commissione della gestione e delle finanze del l’8 giugno 2010 a pagina 1, per maggiori dettagli e specifiche si veda: Ivano Ranzanici, La riduzione dei premi dell’assicurazione malattia; tesi pubblicata nella collana AISUF [n. 364], edita da Schulthess Verlag Zurigo, 2016, capitolo 14, p. 357 e ss.). In particolare il Consiglio di Stato, con il disegno di legge, e il Parlamento, promulgando le norme, hanno voluto rendere il sistema della RIPAM affine ai criteri scelti dalla Lasp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Il Cantone gode, nella concretizzazione di quanto in materia di RIPAM prevede la LAMal, di ampio margine di valutazione ed apprezzamento ( Ranzanici, op. cit., capitoli 6.1.2.4. [p. 156] e 8 [p. 195 e ss.], in particolare capitolo 8.4.5. [p. 207 e ss.]) ed è vincolato in particolare da quanto impone l’art. 65 cpv. 1 bis LAMal secondo cui, per i redditi medi e bassi, i Cantoni riducono di almeno il 50 per cento i premi dei minorenni e dei giovani adulti in periodo di formazione (oltre all’obbligo d’informazione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la procedure ma decidere il modello da applicare per pervenire alla riduzione dei premi. 2.6.   Con le recenti modifiche uno degli intenti del legislatore è stato quello di conseguire “una maggiore equità orizzontale nell’accesso al sistema di riduzione dei premi, in modo da rispecchiare maggiormente la capacità diversa delle famiglie, in funzione della loro dimensione, di finanziare i premi” , nonché quello di eliminare gli effetti indesiderati presenti nel previgente sistema (i cosiddetti effetti soglia) e da ultimo quello di “avvicinarsi maggiormente alla reale situazione dell’offerta assicurativa … con l’introduzione del premio medio di riferimento … (con) … miglioramento anche nella trasparenza del sistema cantonale … che evidenzierà meglio la differenza fra il premio che dovrebbe pagare l’assicurato e il premio realmente pagato” ( Rapporto , loc. cit.). Importante è qui rilevare che, nel suo Messaggio di accompagnamento del disegno di legge, l’esecutivo cantonale ha posto l’accento sulla volontà di modificare in parte la cerchia dei beneficiari potenziali della RIPAM e l’entità dell’aiuto sociale per certe fasce di assicurati. 2.7.   Il Cantone accorda le riduzioni dei premi dell’assicurazione obbligatoria delle cure medico sanitarie (art. 23 LCAMal) a fronte della presentazione di un’istanza scritta accompagnata dalla necessaria documentazione (art. 25 LCAMal) da parte degli assicurati, fatto salvo il caso dei beneficiari di prestazioni complementari all’AVS ed all’AI nonché di prestazioni Laps (art. 42 e 43 LCAMal). Per gli assicurati tassati in via ordinaria l’istanza deve essere di principio inoltrata entro la fine dell’anno che precede l’anno per il quale il sussidio è richiesto. Se la data è rispettata e se dati i presupposti l’aiuto sociale è versato dal 1 gennaio dell’anno di competenza (ed in costanza delle condizioni per l’aiuto sociale lo stesso è versato per tutto l’anno). Se la domanda è tardiva e formulata dopo il termine del 31 dicembre dell’anno che precede quello di competenza, il diritto alla riduzione per gli assicurati in via ordinaria è dato solo a partire dal mese seguente quello della presentazione della richiesta. Per la determinazione della cerchia di assicurati da considerare per il calcolo della riduzione del premio, la legge fissa il concetto di unità di riferimento. L'unità di riferimento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senza figli e di età non superiore a 30 anni, il cui totale dei redditi registrati nella tassazione applicabile non sia superiore ai limiti del fabbisogno esistenziale definito dalla Laps. Il premio medio di riferimento, necessario alla determinazione del diritto alla RIPAM, è costituito dalla media ponderata dei premi riconosciuti come appena descritto e del numero degli assicurati iscritti presso ogni singolo assicuratore, ripartiti per le regioni di premio ammesse (art. 61 cpv. 2 LAMal). Il Consiglio di Stato determina annualmente il premio medio di rifermento per ogni singola categoria di assicurati prevista dalla LAMal. Alla base del diritto alla riduzione del premio è stato posto il reddito di riferimento che è dedotto dai dati accertati fiscali riferiti al periodo di tassazione determinato per ogni singolo anno di sussidio dal Consiglio di Stato (art. 30 cpv. 1 LCAM). La legge rinvia invece al regolamento la determinazione dei casi e le modalità di accertamento del reddito di riferimento al di fuori od in assenza dei dati relativi al periodo fiscale determinante. Analogamente al reddito la sostanza viene fissata sulla base della tassazione indicata dal Consiglio di Stato nel suo annuale decreto, con la precisazione però che va reintegrata la sostanza donata o ceduta in usufrutto che deve essere computata nel calcolo (art. 30 a LCAMal). Per questa ultima ipotesi occorre fare riferimento alla situazione che emerge dall’ultima tassazione che precede la donazione o cessione in usufrutto. Il regolamento di applicazione della legge (RLCAM) 29 maggio 2012 all’art. 16, prevede che, in queste ipotesi (sia che la cessione avvenga prima o durante il periodo fiscale determinante), nel calcolo del reddito di riferimento vengano considerati i valori di sostanza antecedenti la rinuncia. I dati registrati nella tassazione fiscale prima della donazione o della cessione in usufrutto sono riportati anche sui periodi fiscali successivi e il rispettivo ammontare è ridotto annualmente di CHF 10'000.00. L’art. 31 LCAMal definisce il reddito disponibile. Lo stesso è determinato dalla somma di tutti i redditi dell’unità di riferimento secondo la LT, cui va aggiunto un quindicesimo della sostanza netta ritenuta nella tassazione dalla quale, contrariamente al diritto previgente, non viene più dedotta alcuna franchigia. Dall’importo così calcolato sono ammesse specifiche deduzioni. Il sistema da ultimo in vigore (che non coinvolge qui i ricorrenti che contestano le RIPAM 2012 e 2013) prevede invece la determinazione di limiti di reddito al di sotto dei quali è accordato l’importo (normativo) massimo della prestazione sociale (art. 34 LCAMal), limiti che dipendono dall’UR ciò che “garantisce l’equità di trattamento orizzontale, perché tiene conto della reale situazione di reddito della famiglia, che dipende in primo luogo dal numero dei suoi componenti” (Rapporto DSS pag. 31; su questi aspetti si veda: Ranzanici, op.cit., capitolo 15, p. 476 e ss.). Questo contrariamente al previgente sistema che conosceva tre sole tipologie di differenziazione per l’importo massimo della prestazione. Secondo le norme della LCAMal in vigore sino a fine 2014 la parte del reddito che supera i limiti superiori per l’ottenimento del massimo della prestazione sociale deve, per volontà esplicita del legislatore, essere messa a contribuzione del pagamento dei premi ( Ranzanici, op. cit., capitolo 14.9.4. ,p. 442 e ss.),. In questa costellazione (superamento del limite di reddito per l’ottenimento del massimo della prestazione sociale) l’importo della RIPAM diminuisce in maniera graduale e proporzionata a dipendenza dell’incremento del reddito da computare. In altri termini la riduzione del premio si contrae man mano che il surplus di reddito aumenta. Le norme in vigore dal 2012 al 2014 compreso prevedevano percentuali di riduzione che variavano a seconda della tipologia dell’unità di riferimento. L’art. 36a LCAMal fissava le seguenti percentuali: 8% (persone sole con figli), 13% (persone coniugate con figli), 20% (persone sole senza figli) e 22% persone coniugate con figli. Con effetto dalla riduzione dei premi relativa al 2015 il legislatore ha introdotto il nuovo concetto di reddito disponibile massimo ( Ranzanici, op. cit., capitolo 15.2. p. 474 e ss., in particolare 15.2.2. p. 476). Per tale norma la riduzione dei premi è accordata sino al raggiungimento di un reddito disponibile massimo che, per le UR senza figli, è definito con la formula di calcolo (ermetica) seguente: RDM = costante del 3,4 x 50% del limite di fabbisogno Laps senza computo della pigione Se dell'UR fanno parte dei figli la formula diviene ancor più complessa per cui: RDM = [costante del 3,9 + 1 – (n° dei figli) / 10] x 50 % del limite di fabbisogno Laps senza computo della pigione. Le due formule adottate dal legislatore appaiono ermetiche. Esse fanno riferimento ai valori ritenuti all’art. 10 Laps (considerato per il suo 50%), e ritengono due valori costanti del 3.4 e del 3,9. Durante i lavori preparatori (vi veda in proposito il Messaggio 6982 del 10 settembre 2014 concernente alla modifica della Legge cantonale di applicazione della LAMal del 26 giugno 1997), l’esecutivo cantonale ha voluto inserire nella legge un “ limite esplicito … (che) non dipende dai PMR … L’introduzione di questo nuovo parametro consente … di non far aumentare o quantomeno contenere l’aumento del numero dei beneficiari, nei redditi alti, a dipendenza dell’aumento dei premi di cassa malati. Il RDM interessa ovviamente le fasce alte di reddito, di modo che la sua introduzione equivale a prevedere dei criteri di esclusione … per queste situazioni reddituali” (Messaggio citato, p. 13). Posto il principio di fissare un reddito disponibile massimo il Messaggio ha indicato la volontà di sostenere maggiormente le persone con figli a carico: “ Dopo vari approfondimenti d’impatto sulle differenti tipologie di UR, si ritiene di dover considerare maggiormente le UR con figli a carico, perciò le famiglie monoparentali e biparentali, piuttosto che le persone sole o le coppie senza figli” (Messaggio citato, p. 13). Da queste considerazioni è nata la scelta di proporre due formule di calcolo diverse e due distinti parametri per determinare il RDM, a dipendenza della presenza di figli. Sono quindi state proposte una costante del 3.4 per le persone sole e le coppie senza figli computabili, e del 3.9 in caso di presenza di figli. Sempre nel suo messaggio (p. 13) il Consiglio di Stato ha considerato che la riduzione dei premi: “ è una prestazione coordinata ai sensi della Laps …, il RDM è calcolato come un multiplo del 50% del limite di RDLaps; per le UR con figli il multiplo aumenta in funzione del numero di figli” . Per la determinazione della costante l’esecutivo ha presentato nel Messaggio (p.14 e 15) specifiche tabelle di verifica dell’impatto del calcolo ed ha considerato come il “ valore delle costanti … influenza l’importo del RDM: tanto minore è il valore della costante, (quanto) minore è … l’importo del RDM e, di conseguenza, diminuisce  anche il numero dei beneficiari con redditi alti” . La Tabella 2 (fonte IAS) illustra i limiti di reddito massimo disponibile per tipologia di unità di riferimento secondo la modifica di legge proposta (e poi accettata il 3 novembre 2014) e il sistema precedente, con una chiara diminuzione dei redditi massimi, più elevata per le coppie e le famiglie monoparentali. In sostanza le costanti scelte dal Parlamento, e che il Consiglio di Stato è abilitato a determinare per ogni anno di sussidio a norma dell’art. 40 lett. c LCAMal, sono il frutto di una valutazione operata dal legislatore e che ha considerato redditi e composizione dell’UR, per determinare importi massimi al di sopra dei quali la riduzione del premio è esclusa, compatibili (anche se inferiori) rispetto al passato e conformi al dettato dell’art. 65 LAMal che vuole un aiuto sociale non solo a chi è nel bisogno ma anche alle fasce medie. 2.8.   Come anticipato per stabilire il parametro da porre alla base del calcolo della RIPAM dell’UR si deve stabilire il RDS (Reddito disponibile fissato in maniera semplificata partendo dai dati fiscali) che si determina partendo dal reddito lordo riportato dalla decisione di tassazione per l’imposta cantonale del periodo di tassazione determinato dal Consiglio di Stato, aumentato della quota parte della sostanza computabile, dedotti i valori che la legge ammette in deduzione. 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 (v. Ranzanici, op. cit., capitolo 14.8. p. 387 e ss.) Il RDS è stato fissato considerando i concetti cardine del reddito disponibile in ambito Laps (sia per quanto attiene i redditi computabili che per quel che riguarda le spese ammesse in deduzione) partendo però dai dati fiscali per una semplificazione nelle operazioni amministrative alla luce del numero dei beneficiari della RIPAM. Nella volontà del legislatore il RDS costituisce dunque un “reddito disponibile di tipo operativo che precisa la reale capacità economica degli assicurati” , ed è costituito dalla somma di ogni reddito, indipendentemente dalla sua fonte, ritenuto nella tassazione fissata dall’esecutivo cantonale annualmente, cui va aggiunta una quota della sostanza (1/15 della sostanza netta secondo la LT, senza imputazione di franchigia alcuna). L’amministrazione è tenuta a considerare il reddito da attività, principale rispettivamente accessoria, che sia svolta in maniera dipendente e/o indipendente, quello della sostanza (mobiliare od immobiliare), comprensivo quindi del reddito locativo proprio, dei canoni di locazione (oggi non più distinguibili a livello di decisione di tassazione), degli interessi su titoli od azioni, ed ogni altro simile che la Legge Tributaria comprenda tra quelli imponibili. Si tratta inoltre delle indennità e rendite delle assicurazioni sociali o private (rendite AVS o AI rispettivamente LAINF o versate da un assicuratore malattia, ed ancora i versamenti di assicuratori privati), nonché dei redditi di altra fonte considerati dall’autorità fiscale. Non fanno parte della determinazione del reddito, secondo il Messaggio di accompagnamento della novella legislativa, redditi di complemento del fabbisogno vitale che sono esenti fiscalmente: assegni integrativi e di prima infanzia, borse di studio, prestazioni complementari all’AVS ed all’AI, prestazioni assistenziali ed assegni di grande invalido, e ciò alla luce della particolare natura di questi redditi. Si tratta infatti di trasferimenti che coprono spese supplementari rispettivamente prestazioni Laps successive nell’ordine di priorità dei versamenti alla riduzione dei premi ed ancora di trasferimenti (le PC) a favore di persone che non sono toccate dalla riforma del sistema di determinazione e quantificazione della riduzione dei premi dell’assicurazione obbligatoria delle cure medico sanitarie ( Messaggio , op. cit., pag. 16 in initio). Dai lavori preparatori discende che il Giudice delle assicurazioni sociali (e prima ancora l’amministrazione) farà capo alla decisione di tassazione del periodo determinato dal Consiglio di Stato (art. 30 cpv. 1 LCAMal) per fissare il RDS (si veda Ranzanici , op. cit., n. 826, p. 433, capitolo 14.8.6). Va sin d’ora osservato che, come rammentato nelle STCA 36.2016.140 del 23 maggio 2017, 36.2016.130-131 del 15 marzo 2017;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 "per costante giurisprudenza di codesto TCA, ogni tassazione fiscale è presunta conforme alla realtà. L'amministrazione è vincolata dalle comunicazioni delle autorità di tassazione. E' possibile scostarsi da una tassazione fiscale cresciuta in giudicato solo se la stessa contiene errori manifesti e debitamente comprovati. … l'assicurato deve innanzitutto difendere i suoi diritti nel procedimento fiscale anche per quanto concerne i contributi delle assicurazioni sociali" . Salvo casi eccezionali, che ancora le norme del regolamento riservano (art. 14 RegLCAMal del 29 maggio 2012, in maniera più estesa nel previgente regolamento del 13 novembre 2007 all’art. 31 RegLCAMal) ove viene eseguito un nuovo calcolo autonomo indipendente dalla decisione di tassazione, sia l’amministrazione che il Tribunale cantonale delle Assicurazioni debbono attenersi alla decisione di tassazione fissata dal Consiglio di Stato ed ai valori in questa contenuti. 2.9.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AINP e LPP), le pensioni alimentari versate, le spese professionali (secondo la LT e fino ad un massimo di CHF 4'000.00) nonché le spese per interessi passivi privati e aziendali (secondo la LT e sino ad un importo massimo di CHF 3'000.00) . Altre spese quali l’affitto, altri premi assicurativi (ad esempio per le coperture complementari, la RC privata o auto), imposte e tasse, spese mediche (anche per franchigie e partecipazioni nell’ambito della LAMal) o ancora per l’invalidità (per una critica si veda Ranzanici, op. cit., p. 423 nota 803 e p. 437 e ss. note 833 e ss.), rispettivamente spese di gestione e manutenzione immobili o le deduzioni ammesse fiscalmente per figli a carico od ancora per doppia economia non possono essere considerate. Secondo le più recenti norme la spesa per interessi passivi è – come detto – ammessa se effettiva e dimostrata dai dati fiscali ma entro il limite massimo di CHF 3'000.00. L’accento è posto sulla natura della spesa ritenuta vincolata per l’economia domestica e riferibile, nella quasi totalità dei casi, ai debiti ipotecari. La deducibilità, per il Messaggio, sarebbe necessaria per “garantire una certa parità di trattamento tra proprietari e inquilini ed evitare di penalizzare i proprietari di case … gravati da un’ipoteca sulla casa primaria” (pag.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 Ranzanici , op. cit., n. 790 e 800 e 801, p. 388 e 421 e seguente, nota a piè pagina 1211). La deduzione, così come espressa all’art. 31 cpv. 1 LCAMal, non è però limitata ai debiti ipotecari. Per evitare ai funzionari che applicano la LCAMal difficoltà amministrative per accertare la natura degli interessi passivi versati (remunerazione di debiti ipotecari o di debiti privati rispettivamente aziendali, od ancora di prestiti al consumo) il legislatore ammette in deduzione, sino al limite citato, gli interessi passivi che sono riconosciuti a livello fiscale. Una differenziazione non è infatti precisata e deducibile dai dati cui la Cassa cantonale ha accesso all’interno dei dati fiscali (art. 25 a LCAMal e 8 a RegLCAMal). La proposta del disegno di legge non ha fatto oggetto di approfondimento da parte della Commissione della gestione e delle finanze nel suo Rapporto con implicita condivisone delle valutazioni dell’esecutivo. Di rilievo per ammettere la deduzione dell’importo di CHF 3'000.-- è il riconoscimento degli interessi in deduzione a livello fiscale, su quest’aspetto la volontà del legislatore appare chiara. 2.10.   Per completezza va rammentato ancora che, per fissare l’importo della riduzione del premio da riconoscere agli assicurati “ di condizione economica modesta” (art. 65 cpv. 1 LAMal), l’importo normativo della RIPAM va ulteriormente moltiplicato per il coefficiente cantonale di finanziamento ( Ranzanici, op. cit., capitolo 14.10. p. 448 e ss.). L’art. 37 LCAMal prevede che il coefficiente cantonale di finanziamento, ossia quanto il Cantone deve finanziare dell’importo normativo del premio, determina di converso la quota, basata sul premio medio di riferimento, che rimane a carico dell’assicurato o dell’UR interessata. A contare dal 2015 il legislatore, in uno con le modifiche cui si è accennato, ha modificato l’art. 37 LCAMal, fissando il coefficiente cantonale di finanziamento definitivamente al 73,5% dell'importo normativo della RIPAM.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 2.11.   Va ancora rammentato che, per l'anno 2015 (primo anno di RIPAM posto in discussione dai ricorrenti), l'esecutivo cantonale ha fissato i parametri della riduzione nel decreto esecutivo dell'11 febbraio 2015, come segue: " a)   periodo fiscale per l’accertamento del reddito disponibile di riferimento: classificazioni dell’imposta cantonale per l’anno 2012. b)   premio medio di riferimento: - adulti: CHF 4’875.-- - giovani adulti di età tra 18 e 25 anni: CHF 4’504.-- - minorenni: CHF 1’066.-- c)   costante per il calcolo del reddito disponibile massimo: - unità di riferimento senza figli: 3.4 - unità di riferimento con figli: 3.9” Per quanto riguarda invece la riduzione dei premi relativa al 2016 il Decreto esecutivo concernente le basi di calcolo per l’applicazione delle riduzioni di premio LAMal, del 18 novembre 2015, stabilisce che il periodo fiscale per l’accertamento del reddito disponibile di riferimento è dato dalle classificazioni dell’imposta cantonale per l’anno 2013, il premio medio di riferimento assomma a CHF 4’981.-- per gli adulti e la costante per il calcolo del reddito disponibile massimo per l’unità di riferimento senza figli: 3.4., mentre per le UR con figli è di 3.9. 2.12.   Questo Tribunale cantonale delle assicurazioni deve in primis verificare la correttezza del presupposto dal quale la Cassa è partita, contestato inizialmente dai ricorrenti in sede di ricorso, secondo cui i loro redditi vanno accumulati (in merito si veda: Ranzanici , op. cit., n. 719 e ss., p. 379 e ss.). Occorre, in altri termini, stabilire se correttamente o meno la Cassa ha ritenuto il sussistere di una convivenza stabile tra RI 1 e RI 2. 2.13.   Come ricordato dalla prassi di questa Corte (si vedano le STCA 36.2014.78 del 2 febbraio 2015 e 36.2015.29 del 13 agosto 2015, tra le prime, e da ultimo le STCA 36.2016.102-105 del 14 novembre 2016, 36.2016. 130 - 131 del 15 marzo 2017 e 36.2016.140 del 23 maggio 2017 nonché la dottrina: Ranzanici, op. cit., capitolo 14.6.2.4., p. 378 e ss. evocata dagli stessi ricorrenti nel loro ricorso), l’art. 26 cpv. 4 LCAMal prevede che i partner conviventi, in caso di convivenza stabile, compongano un’UR. La ricorrente non contesta la possibilità stessa, conferita al legislatore. Su quest’aspetto con la STCA 36.2015.29 del 13 agosto 2015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 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 Vaud, di un caso di convivenza tra due persone in cui un giovane, stagista avvocato, aveva chiesto la riduzione dei premi dell’assicurazione malattie obbligatorie invocando gli scarsi redditi conseguiti. Il TF ha indicato, nel suo giudizio pubblicato nelle DTF 134 I 313 (consid. 4.2.), che: " 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 L'art. 23 al. 1 RLVLAMal/VD précise que, conformément à l'art. 12 de la loi, l'OCC procède au cumul des revenus lorsque le subside est requis par une personne vivant durablement en ménage commun. (…) Dans le domaine des contributions publiques ou des restrictions des libertés, les exigences d'une base légale sont en général très strictes ( ATF 133 I 27 consid. 3.1 p. 28; ATF 133 V 402 consid. 3.2 p. 404 s.; ATF 132 I 117 consid. 4.2 p. 121; ATF 132 II 371 consid.</w:t>
      </w:r>
    </w:p>
    <w:p>
      <w:r>
        <w:rPr>
          <w:b/>
        </w:rPr>
        <w:t>E. 2.1</w:t>
      </w:r>
    </w:p>
    <w:p>
      <w:r>
        <w:t>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MALINVERNI/BERNHARD HOTTELIER, Droit constitutionnel suisse, vol. I, L'Etat, 2 e éd., Berne 2006, p. 611 n. 1728 et p. 634 n. 1797 ss; ANDRÉ GRISEL, Traité de droit administratif, Neuchâtel 1984, p. 321; cf. également ATF 131 II 361 consid. 7.4 p. 385). 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La LVLAMal/VD définit les bénéficiaires de subsides comme étant les assurés de condition économiquement modeste, dont le revenu est égal ou inférieur au revenu déterminant.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manœuvre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 Considerare, in caso di concubinato, il reddito conseguito cumulativamente dai concubini per valutare il diritto alla riduzione dei premi è circostanza quindi ampiamente ammessa dalla giurisprudenza federale. Il TF non ha considerato tale cumulo di redditi in contrasto con senso e scopo dell’art. 65 cpv. 1 LAMal. 2.14.   Come rammentato da ultimo nella STCA 36.2016.140 del 23 maggio 2017, in Ticino i concubini costituiscono un'unità di riferimento se la convivenza è ritenuta stabile ( Ranzanici, op. cit., capitolo 14.6.2.4., p. 378 e ss.). La definizione di convivenza stabile di partners data dalla legislazione cantonale in materia di armonizzazione e coordinamento delle prestazioni sociali, la legge del 5 giugno 2000 (Laps) è generica su quest’aspetto come lo è la LCAMal al suo art. 26 cpv. 4, ma il concetto è esplicitato dal regolamento di applicazione della Laps del 17 dicembre 2002 all’art. 2a. In particolare la convivenza è considerata stabile se, alternativamente: a) vi sono figli in comune ; b) la convivenza procura gli stessi vantaggi di un matrimonio ; c) la convivenza è durata almeno 6 mesi .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Sul tema questo Tribunale cantonale delle assicurazioni si è espresso a più riprese anche in ambiti diversi rispetto alla riduzione dei premi LAMal e quindi dell’applicazione della LCAMal, si faccia riferimento qui alle STCA 42.2012.2 del 24 marzo 2013, che richiama in particolare il Rapporto parziale 2 del 28 marzo 2006 sul Messaggio n. 5723 della Commissione della gestione e delle finanze riferito alla modifica della Modifica della legge sull’armonizzazione e il coordinamento delle prestazioni sociali del 5 giugno 2000 (Laps), STCA 42.2014.13 del 21 maggio 2015 in materia di assistenza sociale, rispettivamente STCA 39.2015.3 del 12 novembre 2015 resa in ambito di assegni famigliari, nonché alla giurisprudenza federale in materia (si vedano in particolare le DTF 1P.184/2003, DTF 129 I 1, 2P.218/2003, DTF 134 V 369 consid. 7.1.; DTF 137 V 82 consid. 5.5. = RtiD II-2011 N. 56 pag. 272 segg.; STF 8C_356/2011 del 17 agosto 2011 consid. 2.2) oltre che alla dottrina ( Ranzanici, op.cit., capitolo 14.6.2.4. p. 378 e ss.). 2.15.  In concreto i ricorrenti hanno contestato, nelle fasi della procedura amministrativa e nel loro gravame, il sussistere di una convivenza stabile. In concreto, come emerso dall’udienza e dagli accertamenti dell’amministrazione, i signori RI 1 e RI 2 sono conviventi, e lo erano al momento della richiesta di sussidio riferita al 2015, già da 6 anni. La domanda di riduzione dei premi relativa al 2014 considera l’unità di riferimento come composta dalla loro coppia cui si aggiungono i figli del signor RI 2. La sussistenza di una convivenza stabile è palese. La signora RI 1 condivide la casa del signor RI 2 con cui, per ammissione stessa della coppia, ha avuto una relazione amorosa assertivamente interrotta, pur con il mantenimento della convivenza, ciò che appare assai poco verosimile. I ricorrenti, non solo hanno condiviso i loro destini con una relazione amorosa per anni e continuano a vivere uniti sotto il medesimo tetto, e ciò non certo per un uso nel settore __________ (come emerso in sede d’udienza la signora RI 1 è l’unica delle collaboratrici della ditta __________ del signor RI 2 a convivere con lo stesso, gli altri collaboratori vivono in maniera indipendente, v. doc. VIII), ma si aiutano e sostengono reciprocamente nella vita, suddividendo i compiti casalinghi come una qualsiasi coppia di concubini. Va poi osservato come la signora RI 1 consegua redditi che sono molto contenuti (si rinvia al consid. 1.9 in fine), attorno ai CHF 1'500.-- per 12 mesi annui. Questi importi, pur considerando una partecipazione alle spese di alloggio versata al signor RI 2 limitata a CHF 200.--, sono appena sufficienti per sopperire al minimo di esistenza, senza considerare le ulteriori spese necessarie per una vita dignitosa. Da ciò emerge palesemente un sostegno in favore della signora RI 1 da parte del signor RI 2. Va ancora rilevato come l’asserita costituzione di un domicilio (recte: residenza) distinta da quella del signor RI 2 da parte della signora RI 1, e lo svolgimento di un’attività per conto terzi a __________, evidenziati dai ricorrenti quali elementi che caratterizzerebbero la fine della vita comune, non sono significativi. In primo luogo siccome il lavoro per l’azienda __________ __________ è stato svolto nel corso del 2013 per pochi mesi, e quindi ben prima dell’asserita rottura del legame affettivo tra i due ricorrenti, in secondo luogo perché comunque la signora RI 1 ha pur sempre mantenuto il suo domicilio, il suo recapito e il centro dei suoi interessi a __________ nella casa che condivide con il signor RI 2. Da quanto precede discende che la decisione della Cassa, su questo punto, si rivela corretta e deve essere confermata. 2.16.   Se è quindi corretto che l’unità di riferimento qui in causa comprenda sia RI 1 sia RI 2, non può essere omesso di considerare anche __________ nell’UR. In effetti, come emerso chiaramente in sede di udienza dibattimentale, la figlia del ricorrente segue attualmente una formazione di livello universitario e ciò dopo avere svolto un anno al __________ a __________ e, interrotta quella formazione, ha seguito degli stages pratici remunerati. Da evidenziare qui è l’opposizione del signor RI 2 a fornire alla Cassa informazioni specifiche sugli studi e stages dei figli, in particolare della figlia, quando l’amministrazione lo ha integrato nell’UR unitamente alla signora RI 1. La contestazione di un’UR formata dai due ricorrenti ha condotto il signor RI 2 a non fornire alla Cassa quelle informazioni utili e necessarie, sorrette da documentazione comprovante, che avrebbero permesso, prima dell’avvio della procedura contenziosa giudiziaria, di determinare correttamente la composizione dell’UR in discussione e il diritto alla riduzione dei premi per i due anni qui in causa (2015 e 2016). Contrariamente all’assunto dei ricorrenti essi, nonostante le richieste dei funzionari preposti, non hanno collaborato adeguatamente tanto che ancora il 30 ottobre 2017, ossia dopo oltre un mese dallo svolgimento dell’udienza (doc VIII), l’amministrazione ha dovuto domandare l’invio di specifica documentazione relativa in particolare agli stages seguiti dalla giovane (per stabilire i periodi precisi) e circa la remunerazione percepita. È unicamente, quindi, nelle more della procedura giudiziaria che la Cassa ha potuto stabilire che __________ compone l’UR con il padre e la signora RI 1, e ha potuto accertare le scuole da essa frequentate, i periodi di formazione e quelli durante i quali essa ha invece svolto degli stages remunerati. La presenza di un terzo membro nell’UR da considerare in concreto, circostanza che i ricorrenti non contestano e che la Cassa ha potuto stabilire e determinare solo nelle more del processo, impone di annullare le decisioni dell’amministrazione e di rinviare alla stessa gli atti affinché stabilisca formalmente il diritto alla riduzione dei premi dell’UR con un provvedimento semmai soggetto a reclamo e quindi a ricorso. Infatti, le visioni delle parti sull’entità del sussidio divergono alla luce della lettura che è data degli stages remunerati seguiti da __________. 2.17.   Alla luce di quanto precede, per motivi diversi da quelli ritenuti nelle loro impugnative, motivi sui quali le parti hanno comunque potuto ampiamente esprimersi, il ricorso va accolto e le decisioni impugnate annullate con il rinvio degli atti alla Cassa per una nuova decisione. Visti i motivi che conducono all’annullamento delle decisioni impugnate, ritenuto come la Cassa non avrebbe potuto emanare, per la mancata collaborazione (in particolare del signor RI 2) all’accertamento dei fatti (studi e stages di __________, documentati mediante produzione di elementi probatori prima dell’emanazione delle decisioni di sua competenza), non si giustifica l’attribuzione di ripetibili in questa sede. Se in occasione del contatto telefonico del 29 aprile 2016 (doc. A4) fossero state date le informazioni richieste (e fossero poi stati trasmessi gli elementi a comprova delle stesse), rispettivamente se in occasione del contatto telefonico dei funzionari con il patrocinatore del signor RI 2 del 20 dicembre 2016 non fosse stato comunicato da parte del ricorrente che “ … in merito alla formazione di __________ e __________ non vuole fornire nessuna informazione in quanto dichiara di non avere nulla a che fare con la signora RI 1 …” (doc. A17), la Cassa avrebbe avuto a disposizione gli elementi per ritenere anche __________ nell’UR e stabilire il diritto al sussidio per gli anni 2015 e 2016. Nonostante le reiterate richieste le informazioni non sono giunte prima della procedura giudiziaria. La vittoria parziale dei ricorrenti, per motivi diversi da quelli invocati in sede di ricorso, e l’assenza di collaborazione in sede amministrativa che non ha permesso alla Cassa di emanare una decisione completa già in quella sede, sono elementi che non consentono il riconoscimento di ripetibili in questa sede. Non si percepiscono tasse e spese che rimangono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