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36.2017.38 vom 26. Juni 2017</w:t>
      </w:r>
    </w:p>
    <w:p>
      <w:r>
        <w:t>TI Tribunale d'appello, 2017-06-26, IT</w:t>
      </w:r>
    </w:p>
    <w:p>
      <w:r>
        <w:rPr>
          <w:b/>
        </w:rPr>
        <w:t xml:space="preserve">Quelle: </w:t>
      </w:r>
      <w:r>
        <w:t>https://mcp.opencaselaw.ch/entscheid/ti_gerichte_36.2017.38</w:t>
      </w:r>
    </w:p>
    <w:p>
      <w:r>
        <w:t>FR: TI_GERICHTE 36.2017.38 du 26 juin 2017</w:t>
      </w:r>
    </w:p>
    <w:p>
      <w:r>
        <w:t>IT: TI_GERICHTE 36.2017.38 del 26 giugno 2017</w:t>
      </w:r>
    </w:p>
    <w:p>
      <w:pPr>
        <w:pStyle w:val="Heading2"/>
      </w:pPr>
      <w:r>
        <w:t>Regeste</w:t>
      </w:r>
    </w:p>
    <w:p>
      <w:r>
        <w:t>Pagamento premi: premio indicato dall'assicuratore con importi diversi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premio ritenuto nella polizza (CHF 346,40) risulta comunque pagato tramite una non precisata compensazione e grazie al sussidio dello Stato. 8.   Per quanto concerne le spese di sollecito e la “tassa di elaborazione” è stato, in precedenza, ricordato il tenore dell’art. 105b cpv. 2 OAMal. Nonostante l’invito formulato, per due volte, all’assicuratore di produrre i documenti necessari e richiedere l’assunzione delle prove utili a fronte delle negazioni di RI 1, CO 1 non ha prodotto agli atti le “disposizioni generali sui diritti e sugli obblighi dell’assicurato” in base alle quali l’assicuratore è legittimato ad addebitare spese di natura amministrativa. Quand’anche ciò fosse avvenuto l’importo preteso sarebbe stato  manifestamente sproporzionato in rapporto al valore del premio (CHF 130.-- raffrontato a un debito di CHF 346.40 costituisce il 37,5%, decisamente troppo). Non solo. A fronte delle specifiche contestazioni in merito alla notifica del sollecito e delle altre spese, l’assicuratore non ha comprovato la corretta intimazione dei suoi atti (richiamo, doc. 12; sollecito, doc. 13, quest’ultimo trasmesso per posta A1). Non sono quindi dovute spese amministrative da parte dell’assi-curato. 9.   Alla luce di quanto precede la decisione su opposizione del 10 marzo 2017 si manifesta errata e deve essere annullata. Va accertato che l’assicurato ha comunque soluto interamente il suo premio di gennaio 2016 secondo il valore contenuto nella polizza e che le spese di sollecito e le “tasse di elaborazione” per CHF 130.-- non sono dovute. Il ricorso va quindi pienamente accolto. Alla luce della superficialità dell’agire dell’assicuratore e della leggerezza con cui lo stesso non solo ha vantato le sue pretese ma le ha sostenute e ribadite a livello processuale, si giustifica il carico di una tassa di giustizia di CHF 220.-- e delle spese fissate in complessivi CHF 80.-- (per le scritturazioni, le copie e gli invii raccomandati), a carico di CO 1, __________. Non si giustifica invece il riconoscimento di ripetibili in assenza di patrocinio.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