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36.2017.3 vom 26. April 2017</w:t>
      </w:r>
    </w:p>
    <w:p>
      <w:r>
        <w:t>TI Tribunale d'appello, 2017-04-26, IT</w:t>
      </w:r>
    </w:p>
    <w:p>
      <w:r>
        <w:rPr>
          <w:b/>
        </w:rPr>
        <w:t xml:space="preserve">Quelle: </w:t>
      </w:r>
      <w:r>
        <w:t>https://mcp.opencaselaw.ch/entscheid/ti_gerichte_36.2017.3</w:t>
      </w:r>
    </w:p>
    <w:p>
      <w:r>
        <w:t>FR: TI_GERICHTE 36.2017.3 du 26 avril 2017</w:t>
      </w:r>
    </w:p>
    <w:p>
      <w:r>
        <w:t>IT: TI_GERICHTE 36.2017.3 del 26 aprile 2017</w:t>
      </w:r>
    </w:p>
    <w:p>
      <w:pPr>
        <w:pStyle w:val="Heading2"/>
      </w:pPr>
      <w:r>
        <w:t>Erwägungen</w:t>
      </w:r>
    </w:p>
    <w:p>
      <w:r>
        <w:rPr>
          <w:b/>
        </w:rPr>
        <w:t>E. 2</w:t>
      </w:r>
    </w:p>
    <w:p>
      <w:r>
        <w:t>Per limiti minimi secondo la legislazione sulle prestazioni complementari all’AVS/AI si intende: a)    fr. 16’540.-- con riferimento all’art. 10 cpv. 1 lett. a); b)    fr.   8’270.-- con riferimento all’art. 10 cpv. 1 lett. b); c)    fr.   8’680.-- con riferimento all’art. 10 cpv. 1 lett. c); d)    fr.   5’787.-- con riferimento all’art. 10 cpv. 1 lett. d); e)    fr.   2’893.-- con riferimento all’art. 10 cpv. 1 lett. e).</w:t>
      </w:r>
    </w:p>
    <w:p>
      <w:r>
        <w:rPr>
          <w:b/>
        </w:rPr>
        <w:t>E. 2.1</w:t>
      </w:r>
    </w:p>
    <w:p>
      <w:r>
        <w:t>p. 374; ATF 130 I 65 consid. 3.1 p. 67). En matière de fourniture de prestations (ou administration des prestations), les exigences requises sont moins sévères. Le rang de la norme et son degré de précision dépendent du genre de la décision. Pour les prestations sociales régulières et renouvelables et pour certaines subventions, où le respect du principe de la légalité doit garantir l'égalité de traitement et l'objectivité des critères d'attribution, il est en tout cas nécessaire, au risque de violer le principe de la séparation des pouvoirs, de définir dans la loi les lignes fondamentales de l'intervention de l'Etat. Il en va ainsi du cercle des bénéficiaires, de la manière de fixer la prestation et des conditions de son octroi. En revanche, les modalités concrètes des prestations peuvent figurer dans une ordonnance ( ATF 118 Ia 46 consid. 5b p. 61; ANDREAS AUER/GIORGIO MALINVERNI/BERNHARD HOTTELIER, Droit constitutionnel suisse, vol. I, L'Etat, 2 e éd., Berne 2006, p. 611 n. 1728 et p. 634 n. 1797 ss; ANDRÉ GRISEL, Traité de droit administratif, Neuchâtel 1984, p. 321; cf. également ATF 131 II 361 consid. 7.4 p. 385). Il n'existe entre les concubins aucun devoir légal d'entretien et d'assistance (ATF 129 I 1 consid. 3.2.4 p. 6; voir aussi ATF 106 II 1 consid. 2 p. 4). En matière civile, la jurisprudence développée sous l'empire de l'ancien droit du divorce a considéré, sous certaines conditions, que le concubinage constituait une communauté assimilable au mariage pouvant entraîner la perte du droit à la rente du conjoint divorcé. Le Tribunal fédéral a toutefois posé la présomption (réfragable) qu'un concubinage était stable lorsqu'il durait depuis cinq ans au moment de l'ouverture de l'action en modification du jugement de divorce ("concubinage qualifié"; ATF 118 II 235 consid. 3a p. 237; ATF 114 II 295 consid. 1a p. 297; voir également URS FASEL/DANIELA WEISS, Auswirkungen des Konkubinats auf (nach-)eheliche Unterhaltsansprüche, in PJA 2007 p. 13 ss). En matière d'aide sociale, il existe dans les cantons une tendance de plus en plus marquée d'assimiler à des couples mariés des concubins qui vivent dans une relation durable. A ce propos, si la personne assistée vit dans une relation de concubinage stable, la jurisprudence admet qu'il n'est pas … arbitraire de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(arrêts du Tribunal fédéral 2P.242/2003 du 12 janvier 2004, consid. 2, publ. in FamPra.ch 2004 p. 434; 2P.230/2005 du 10 juillet 2006, consid. 3.3; 2P.218/2003 du 12 janvier 2004, consid. 3.2; 2P.386/1997 du 24 août 1998; THOMAS GÄCHTER/MYRIAM SCHWENDENER, Nichteheliche Lebensgemeinschaften im Sozialversicherungsrecht, Ein Beitrag zum Verhältnis von Familien- und Sozialversicherungsrecht, in FamPra.ch 2005 p. 857 s.; FELIX WOLFFERS, Grundriss des Sozialhilferechts, 2 e éd., Berne 1999, p. 162; PETER STADLER, Unterstützung von Konkubinatspartnern, in Zeitschrift für Sozialhilfe [ZeSo] 1999 p. 29 ss). A ce propos, les directives de la Conférence suisse des institutions d'action sociale (CSIAS) prévoient que si les partenaires vivent en concubinage stable et si une seule personne est bénéficiaire de l'aide sociale, le revenu et la fortune du partenaire non bénéficiaire peuvent être pris en compte de manière appropriée. Elles précisent qu'un concubinage est considéré comme stable, notamment, s'il dure depuis deux ans au moins ou si les partenaires vivent ensemble avec un enfant commun (norme CSIAS 12/07 F.5 - 2). Dans ce même ordre d'idées, le Tribunal fédéral a jugé, s'agissant de l'avance de pensions alimentaires, qu'une disposition cantonale selon laquelle les revenus du concubin du parent ayant droit sont pris en compte, et l'avance alimentaire accordée seulement si le revenu total des deux concubins ne dépasse pas la limite fixée, n'était pas arbitraire ( ATF 129 I 1 ). Les considérations qui sont à la base de cette jurisprudence, en particulier dans le domaine des prestations de l'aide sociale, peuvent être transposées en matière de subsides d'assurance-maladie, vu l'évidente analogie entre ces deux types de prestations. Dans un cas comme dans l'autre, leur octroi est soumis à conditions de ressources. Dans les deux domaines, les prestations sont régies, il est vrai à des degrés divers, par le principe de la subsidiarité par rapport à d'autres sources de revenus. La LVLAMal/VD définit les bénéficiaires de subsides comme étant les assurés de condition économiquement modeste, dont le revenu est égal ou inférieur au revenu déterminant. La diversité des situations à considérer (personnes seules, couples mariés, partenaires enregistrés, personnes seules avec enfants dont elles assument ou non l'entretien, assurés vivant en domicile commun avec leurs parents et autres situations) implique la nécessité de réserver à l'autorité exécutive une marge de manoeuvre suffisante afin de cerner au mieux au plan réglementaire le cercle des bénéficiaires et de permettre une utilisation des subsides conformes à leur but, c'est-à-dire en fonction des besoins économiques réels des intéressés. Dans cette optique, la prise en compte du revenu et de la fortune du partenaire non bénéficiaire ne doit pas impérativement figurer dans une loi cantonale au sens formel. Il s'agit, en définitive, de la concrétisation de la notion légale d'assuré de condition modeste et du principe de la subsidiarité de la prestation en regard de la jurisprudence qui permet, en matière de devoir d'assistance et sous certaines conditions, d'assimiler le concubinage à l'union matrimoniale." Considerare, in caso di concubinato, il reddito conseguito cumulativamente dai concubini per valutare il diritto alla riduzione dei premi è circostanza quindi ampiamente ammessa dalla giurisprudenza federale. Il TF non ha considerato tale considerazione di redditi cumulati in contrasto con senso e scopo dell’art. 65 cpv. 1 LAMal. 2.16.   In Ticino, i concubini costituiscono un'unità di riferimento se la convivenza è ritenuta stabile ( Ranzanici, op. cit., capitolo 14.6.2.4., p. 378 e ss.). La definizione di convivenza stabile di partners è data dalla legislazione cantonale in materia di armonizzazione e coordinamento delle prestazioni sociali, la legge del 5 giugno 2000 (Laps) è generica su quest’aspetto come lo è la LCAMal al suo art. 26 cpv. 4, ma il concetto è esplicitato dal regolamento di applicazione della Laps del 17 dicembre 2002 all’art. 2a. In particolare la convivenza è considerata stabile se, alternativamente: a) vi sono figli in comune ; b) la convivenza procura gli stessi vantaggi di un matrimonio ; c) la convivenza è durata almeno 6 mesi . Basta quindi il realizzarsi di una sola di queste condizioni per ammettere una stabilità nella convivenza. Con pubblicazione sul Bollettino ufficiale delle leggi del 23 gennaio 2015 (ma con entrata in vigore retroattiva al 1° gennaio 2015) il Consiglio di Stato ha modificato il RLCAMal prevedendo il nuovo art. 10a secondo cui: " La convivenza è considerata stabile se, alternativamente: a)   vi sono figli in comune; b)   la convivenza procura gli stessi vantaggi di un matrimonio; c)   la convivenza dura da almeno 6 mesi." con ripresa dei concetti già contenuti nel RLaps. In una sentenza 42.2012.2 del 24 marzo 2013, emanata nella sua composizione completa, il Tribunale cantonale delle Assicurazioni, a questo proposito, ha osservato come: " … per gli art. 4 cpv. 1 lett. c Laps e 2a Reg.Laps, validi dal 1° ottobre 2006, l’unità di riferimento del titolare del diritto alla prestazione è costituita, fra l’altro, dal partner convivente se vi sono figli in comune o se, indipendentemente da figli in comune, la convivenza è durata almeno 6 mesi, a differenza di quanto contemplato dall’art. 4 lett. c) Laps in vigore fino al 30 settembre 2006, e meglio che l’unità di riferimento era costituita dal partner convivente soltanto se vi erano figli in comune. Riguardo al cambiamento del tenore dell’art. 4 lett. c) Laps dal Messaggio n. 5723 del 25 ottobre 2005 relativo alla Modifica della legge sull’armonizzazione e il coordinamento delle prestazioni sociali del 5 giugno 2000 (Laps) p.to 2.2. si evince quanto segue: " 2. Unità di riferimento (art. 4 Laps) 2.2.1 Partner convivente L’attuale art. 4 cpv 1 lett. c) Laps prevede che fa parte dell'unità di riferimento il partner convivente, se vi sono figli in comune. Questa regola era stata definita per garantire la parità di trattamento, considerando alla stessa stregua delle coppie sposate anche le unioni libere, a condizione che queste siano obiettivamente fondate da una convivenza e dall’esistenza di figli in comune; solo in questo caso, il partner è perciò assimilato a un ‘coniuge’, indipendentemente dallo stato civile dei membri della coppia. Non appartengono invece alla medesima unità economica di riferimento i partner senza figli in comune: i partner senza obblighi di mantenimento reciproci (coppie non sposate senza figli in comune) sono considerati unità economiche indipendenti a tutti gli effetti. Dall’entrata in vigore della Laps la giurisprudenza in materia di conviventi ha subito un’evoluzione significativa. Ad esempio la sentenza del TF (DTF 1P.184/2003) in materia di anticipo alimenti (ma applicabile a tutte le prestazioni sociali), conferma e precisa la DTF 129 I 1, affermando che non è di per sé contrario al principio di uguaglianza tener conto per il calcolo di prestazioni sociali anche del reddito di un convivente se la convivenza ha una certa stabilità (per non creare disparità con i nuovi coniugi). Viola però tale principio il tener conto della convivenza sin dal primo giorno della stessa e l'imporre alla richiedente la prova che la convivenza non ha una stabilità simile ad un matrimonio. Nella sentenza del 12.01.2004, causa 2P.218/2003, il TF precisa che occorre prendere in considerazione i redditi e la fortuna dei due partner se la loro convivenza può essere definita "stabile". Tale sarà in particolare il caso quando i partner fanno famiglia comune da molti mesi o quando educano insieme un bambino comune. Se la convivenza può essere definita "stabile" tenuto conto di tutte le circostanze del caso particolare, occorrerà dunque stabilire un bilancio unico per i due concubini. Per definire se la convivenza può essere definita stabile, relativamente alla durata minima dell’unione, il TF lascia un certo margine di apprezzamento ai Cantoni. Se in precedenti sentenze il TF prevedeva un minimo di 5 anni di convivenza, attualmente la prassi prevede un concetto di molti mesi. Visto quanto sopra, si propone di modificare l’art. 4 cpv. 1 lett. c) Laps, prevedendo che l’unità di riferimento è costituita dal titolare del diritto e dal partner convivente se la convivenza è stabile. Il regolamento di applicazione dovrà quindi definire a quali condizioni la convivenza è stabile, sia se vi sono figli in comune oppure no." Ed ancora nel medesimo giudizio, viene posto in evidenza il Rapporto parziale 2 del 28 marzo 2006 sul Messaggio n. 5723 della Commissione della gestione e delle finanze che ritiene quanto segue: " Con l’adozione della revisione, l’unità di riferimento sarà quindi costituita dal titolare del diritto e dal suo partner convivente, se la convivenza è stabile. Il regolamento di applicazione, che come i relatori hanno avuto modo di verificare, correttamente è già stato elaborato, provvede a definire a quali condizioni la convivenza è stabile. Tale potrà d’ora in poi essere, anche se non vi sono figli comuni, nel caso in cui la convivenza denoti appunto stabilità definita ad esempio nel caso vi sia coabitazione da sei mesi. L’accertamento della coabitazione avverrà concretamente tramite i Comuni, con i quali la collaborazione si è andata positivamente consolidando nel corso di questi anni." Con le ulteriori seguenti osservazioni: " È, altresì, utile sottolineare che 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 Va, d’altronde, rilevato che ai sensi della giurisprudenza federale ai fini della determinazione di una convivenza rispetto a una semplice economia domestica comune è irrilevante la forma della vita in comune. E’, invece, determinante che i partner siano pronti a prestarsi assistenza e sostegno reciproci (cfr. DTF 134 V 369 consid. 7.1.; DTF 137 V 82 consid. 5.5. = RtiD II-2011 N. 56 pag. 272 segg.; STF 8C_356/2011 del 17 agosto 2011 consid. 2.2.)." Questi rilievi sono già stati formulati da questo TCA nell’ambito della riduzione dei premi dell’assicurazione malattie, nella STCA 36.2014.78 del 2 febbraio 2015, consid. 2.20, rispettivamente nella STCA 36.2015. 29 pure nel considerando 2.20, e sono assolutamente attuali per cui debbono essere ulteriormente ribaditi. I concetti della Laps, e la giurisprudenza cantonale sviluppata in materia, vanno applicati anche in ambito di riduzione dei premi sia per il rinvio dell’art. 26 cpv. 4 LCAMal, sia per l’identità dei testi ritenuti (art. 26 LCAMal e 4 Laps e per l'art. 2a Laps), sia per lo scopo stesso che si prefigge la legge sull’armonizzazione e il coordinamento delle prestazioni sociali, nonché per i tenore dell’art. 10a RLCAMal. Sarebbe scioccante applicare, all’ambito della riduzione dei premi dell’assicurazione malattie coordinata dalla Laps, un concetto di convivenza stabile diverso (sul tema dei partner conviventi si veda anche: Ranzanici, op.cit., capitolo 14.6.2.4. p. 378 e ss.). Condividere la propria esistenza, gli affetti, in una relazione intensa rapportabile a quella coniugale, impone, a livello di RIPAM, come per l’applicazione della Laps, di considerare l’unità di riferimento composta dai conviventi stabili. Il tema della convivenza stabile non può prescindere dall’aspetto della sua durata, oltre che della natura dei rapporti tra i conviventi. Per meglio inquadrare questi aspetti appare di rilievo qui riprendere alcuni passi della prassi di questo Tribunale sviluppati nelle STCA 42.2014.13 del 21 maggio 2015 in materia di assistenza sociale, rispettivamente 39.2015.3 del 12 novembre 2015 resa in ambito di assegni famigliari. Nella STCA 42.2014.13 del 21 maggio 2015 il TCA ha esaminato il concetto di convivenza con riferimento alla sua durata e al fatto che la stessa procuri gli stessi vantaggi del matrimonio, ciò in applicazione dell’art. 4 cpv. 1 lett. c Laps e dell’art. 2a Reg.Laps il cui tenore è identico all’art. 10a  Reg.LCAMal. In quel giudizio tema in discussione era, in ambito di assistenza sociale, l'unità economica di riferimento del titolare del diritto alla prestazione, che corrisponde alla cerchia di persone da considerare per il calcolo della prestazione (cfr. Messaggio n. 4773 del 1° luglio 1998 relativo all’introduzione di una nuova legge sull’armonizzazione e il coordinamento delle prestazioni sociali pag. 5), composta dal titolare del diritto, dal partner convivente se vi sono figli in comune o se, indipendentemente da figli in comune, la convivenza è durata almeno 6 mesi ( a differenza di quanto contemplato dall’art. 4 lett. c) Laps in vigore fino al 30 settembre 2006). Con riferimento al tenore della norma applicata (art. 4 lett. c Laps) questa Corte ha evidenziato taluni passaggi del Messaggio n. 5723 del 25 ottobre 2005 relativo alla Modifica della legge sull’armonizzazione e il coordinamento delle prestazioni sociali del 5 giugno 2000 (Laps) che vanno qui evocati nuovamente: "</w:t>
      </w:r>
    </w:p>
    <w:p>
      <w:r>
        <w:rPr>
          <w:b/>
        </w:rPr>
        <w:t>E. 2.2</w:t>
      </w:r>
    </w:p>
    <w:p>
      <w:r>
        <w:t>Unità di riferimento (art. 4 Laps) 2.2.1    Partner convivente L’attuale art. 4 cpv 1 lett. c) Laps prevede che fa parte dell'unità di riferimento il partner convivente, se vi sono figli in comune. Questa regola era stata definita per garantire la parità di trattamento, considerando alla stessa stregua delle coppie sposate anche le unioni libere, a condizione che queste siano obiettivamente fondate da una convivenza e dall’esistenza di figli in comune; solo in questo caso, il partner è perciò assimilato a un ‘coniuge’, indipendentemente dallo stato civile dei membri della coppia. Non appartengono invece alla medesima unità economica di riferimento i partner senza figli in comune: i partner senza obblighi di mantenimento reciproci (coppie non sposate senza figli in comune) sono considerati unità economiche indipendenti a tutti gli effetti. Dall’entrata in vigore della Laps la giurisprudenza in materia di conviventi ha subito un’evoluzione significativa. Ad esempio la sentenza del TF (DTF 1P.184/2003) in materia di anticipo alimenti (ma applicabile a tutte le prestazioni sociali), conferma e precisa la DTF 129 I 1, affermando che non è di per sé contrario al principio di uguaglianza tener conto per il calcolo di prestazioni sociali anche del reddito di un convivente se la convivenza ha una certa stabilità (per non creare disparità con i nuovi coniugi). Viola però tale principio il tener conto della convivenza sin dal primo giorno della stessa e l'imporre alla richiedente la prova che la convivenza non ha una stabilità simile ad un matrimonio. Nella sentenza del 12.01.2004, causa 2P.218/2003, il TF precisa che occorre prendere in considerazione i redditi e la fortuna dei due partner se la loro convivenza può essere definita "stabile". Tale sarà in particolare il caso quando i partner fanno famiglia comune da molti mesi o quando educano insieme un bambino comune. Se la convivenza può essere definita "stabile" tenuto conto di tutte le circostanze del caso particolare, occorrerà dunque stabilire un bilancio unico per i due concubini. Per definire se la convivenza può essere definita stabile, relativamente alla durata minima dell’unione, il TF lascia un certo margine di apprezzamento ai Cantoni. Se in precedenti sentenze il TF prevedeva un minimo di 5 anni di convivenza, attualmente la prassi prevede un concetto di molti mesi. Visto quanto sopra, si propone di modificare l’art. 4 cpv. 1 lett. c) Laps, prevedendo che l’unità di riferimento è costituita dal titolare del diritto e dal partner convivente se la convivenza è stabile. Il regolamento di applicazione dovrà quindi definire a quali condizioni la convivenza è stabile, sia se vi sono figli in comune oppure no." Va ulteriormente rilevato il passaggio del Rapporto parziale 2 del 28 marzo 2006 sul Messaggio n. 5723 della Commissione della gestione e delle finanze: " (…) Con l’adozione della revisione, l’unità di riferimento sarà quindi costituita dal titolare del diritto e dal suo partner convivente, se la convivenza è stabile. Il regolamento di applicazione, che come i relatori hanno avuto modo di verificare, correttamente è già stato elaborato, provvede a definire a quali condizioni la convivenza è stabile. Tale potrà d’ora in poi essere, anche se non vi sono figli comuni, nel caso in cui la convivenza denoti appunto stabilità definita ad esempio nel caso vi sia coabitazione da sei mesi. L’accertamento della coabitazione avverrà concretamente tramite i Comuni, con i quali la collaborazione si è andata positivamente consolidando nel corso di questi anni." Nella STCA 42.2014.13 del 21 maggio 2015 il TCA osservava ancora che: " (…) da l Commento alle modifiche del Reg.Laps valide dal 1° ottobre 2006 elaborato il 20 settembre 2006 dal Gruppo di coordinamento Laps e approvato dal Consiglio di Stato il 26 settembre 2006 … in relazione all’art. 2a Reg.Laps risulta: “ Articolo 2a; partner conviventi Con riferimento a quanto contenuto nel Messaggio del 25 ottobre 2005; ad 2.2.1, pag. 3-4, si specifica che la convivenza è considerata stabile se i genitori hanno figli in comune, oppure se essa conferisce vantaggi analoghi al matrimonio o dura da almeno 6 mesi, nel caso in cui non vi siano figli in comune. Possono essere considerati indizi del fatto che la convivenza conferisce vantaggi analoghi al matrimonio: il reciproco sostegno dei partners nell’esercizio delle attività quotidiane, l’esistenza di un’assicurazione sulla vita o di un atto successorio in favore dei partner, la sottoscrizione congiunta di contratti (locazione dell'abitazione "coniugale", leasing dell'autovettura o di altri apparecchi, compra-vendita di mobilio, ecc.), l'esistenza di una procura su conti bancari o postali o ancora la dichiarazione congiunta dei partners dell'esistenza della convivenza medesima (vedi DTF 5C 90/2001, 5C 155/2004, 5P 70/2005, 1P 184/2003, 2P 218/2003 e DTF 129 I 1). Il richiamo ad una convivenza di almeno 6 mesi costituisce una presunzione, alla quale i partners hanno la possibilità di contrapporsi, dimostrando che la convivenza non è assimilabile ad un matrimonio: si pensa, in particolare, al caso degli studenti che condividono un appartamento, "senza avere una comunità di vita durevole o di carattere esclusivo che presenta elementi di comunione spirituale, materiale e economica" (vedi STCA citata in RDAT 11-2001 N. 22 pag. 89 e segg.; vedi anche STCA 25 gennaio 2006 in re S.M., N. 39.2005.12). Il parametro dei</w:t>
      </w:r>
    </w:p>
    <w:p>
      <w:r>
        <w:rPr>
          <w:b/>
        </w:rPr>
        <w:t>E. 2.24</w:t>
      </w:r>
    </w:p>
    <w:p>
      <w:r>
        <w:t>Qui di seguito va verificato il calcolo svolto dall’amministrazione per la nuova determinazione del diritto alla RIPAM da parte dell’UR composta dalla ricorrente e dal suo convivente. Per la riduzione dei premi 2012 il RD assomma a CHF 45'715, i premi medi a CHF 9'700 e il limite di reddito disponibile per il conseguimento della riduzione massima assomma a CHF 26'052 (ritenuto al 50% secondo la formula applicabile), ciò che da il seguente risultato: {9’700 – [(45'715 – 26’052/2)x21%]} x 70% = 2'084.-- Importo che, diviso per i due membri dell’UR e riportato su base mensile (CHF 86,83) e ricondotto su base annua arrotondato (86,80) conferisce un diritto, per ciascun assicurato, ad una riduzione dei premi per il 2013, di CHF 1'041,60. Per il 2013 il reddito disponibile è di CHF 45’065.--. Il limite di reddito che consente di riconoscere la riduzione massima del premio è di CHF 26'052.-- (da ritenere al 50%) mentre il reddito che esubera tale importo concorre al pagamento dei premi per una percentuale del 21%. Correttamente la Cassa ha fissato il coefficiente di finanziamento del 70%, per un calcolo che è il seguente: {9’816 – [(45'065 – 26’052/2)x21%]} x 70% = - 2'161,47 Importo che, arrotondato, va diviso per i due membri dell’UR. Si ottiene così una RIPAM 2013 di CHF 1080,75 che, riportato su base mensile (CHF 90,06), arrotondato a CHF 90,10 e ricondotto su base annua conferisce il diritto a ciascuno dei ricorrenti ad una riduzione di premio di CHF 1081,20 2.25.   Da quanto ritenuto consegue che i ricorsi 18 dicembre 2016 di RI 2 e RI 2 contro le decisioni emanate su reclamo il 21 novembre 2016 con cui sono stati determinati i loro diritti ad una RIPAM per l’anno 2012 e 2013, sono respinti. Non sono percepite tasse e spese e non sono attribuite ripetibili.</w:t>
      </w:r>
    </w:p>
    <w:p>
      <w:r>
        <w:rPr>
          <w:b/>
        </w:rPr>
        <w:t>E. 3</w:t>
      </w:r>
    </w:p>
    <w:p>
      <w:r>
        <w:t>I limiti dell’art. 10 cpv. 2 vengono adeguati contemporaneamente ai limiti della legislazione sulle prestazioni complementari all’AVS/AI e nella misura dell’incremento deciso dall’autorità federale per le prestazioni complementari all’AVS/AI. Il legislatore ha – tramite la Laps – accostato i valori di calcolo della LCAMal a quelli della legislazione in materia di prestazioni complementari, non senza dimenticare infatti che una fetta importante dei beneficiari della riduzione del premio dell’assicurazione obbligatoria delle cure è parallelamente beneficiario di PC (e gode di trattamento di favore per le modalità di ottenimento della riduzione). Su questi aspetti si faccia riferimento a Ranzanici , op. cit. n. 847 e 848, p. 442 e 443. Dall’anno 2012 il superamento del valore pieno del fabbisogno costituiva il limite oltre il quale il reddito doveva iniziare ad essere messo a contribuzione per il pagamento del premio, per gli anni 2013 e 2014 vi sono state le modifiche citate per cui un RDS inferiore o uguale al 50% della somma desunta dall’art. 10 Laps comporta il versamento della riduzione massima possibile. In altri termini il limite di reddito oltre il quale l’assicurato o la UR debbono iniziare a contribuire per il pagamento del premio è stato diminuito. Come vedremo in corso di motivazione questo aspetto non ha incidenza comunque sui calcoli relativi al diritto dei ricorrenti per gli anni in causa, per il manifesto superamento dei limiti di reddito disponibile che consentono il versamento di un sussidio. Con le modifiche della legge apportate il 3 novembre 2014 dal Parlamento ed entrate in vigore il 1° gennaio 2015 il calcolo dell'importo normativo della RIPAM 2015 (oggetto delle contestazioni formanti l'inc. 36.2015.31) è determinato mediante una nuova formula che considera il reddito disponibile massimo dell’art. 32a LCAMal (si veda quanto esposto nelle considerazioni sub. 2.9. in fine). 2.12.   Per completezza va rammentato ancora che, per fissare l’importo della riduzione del premio da riconoscere agli assicurati “ di condizione economica modesta” (art. 65 cpv. 1 LAMal), l’importo normativo della RIPAM va ulteriormente moltiplicato per il coefficiente cantonale di finanziamento ( Ranzanici, op. cit., capitolo 14.10. p. 448 e ss.). L’art. 37 LCAMal prevede che il coefficiente cantonale di finanziamento, ossia quanto il Cantone deve finanziare dell’importo normativo del premio, determina di converso la quota, basata sul premio medio di riferimento, che rimane a carico dell’assicurato o dell’UR interessata. Il coefficiente unico per il 2012 del 73,5% è stato cambiato con effetto al 1 gennaio 2013. Con la modifica il coefficiente del 73,5% è rimasto applicabile per “ le unità di riferimento con un reddito disponibile inferiore o uguale alla metà del limite di fabbisogno, senza computo della pigione, ai sensi della legge sull’armonizzazione e il coordinamento delle prestazioni sociali (Laps) del 5 giugno 2000 “ mentre un coefficiente del 70% è stato previsto negli altri casi. A contare dal 2015 il legislatore, in uno con le modifiche cui si è accennato, ha voluto portare un'ulteriore modifica all’art. 37 LCAMal fissando il coefficiente cantonale di finanziamento definitivamente al 73,5% dell'importo normativo della RIPAM. La somma che risulta quindi dall’applicazione di questa percentuale di partecipazione finanziaria del cantone al premio normativo calcolato alla luce della situazione dell’assicurato o meglio dell’UR interessata, costituisce l’importo della RIPAM che viene comunicata dall’amministrazione direttamente agli istanti, contrariamente a quanto avveniva in precedenza dove l’importo del sussidio veniva comunicato all’assicuratore malattia e da questi, mediante la nuova polizza, alla parte richiedente l’aiuto sociale. 2.13.   Vanno ora indicati i parametri applicabili alla determinazione della riduzione dei premi negli anni qui in esame. Con il Decreto esecutivo concernente le basi di calcolo per l’applicazione delle riduzioni di premio LAMal per l’anno 2012 (del 15 novembre 2011) , le stesse sono state definite come segue: " a) periodo fiscale per l’accertamento del reddito disponibile di riferimento: classificazioni dell’imposta cantonale per l’anno 2009. b) premio medio di riferimento: - adulti:                                                               CHF 4850.-- - giovani adulti di età tra 18 e 25 anni:               CHF 4421.-- - minorenni:                                                        CHF 1146.-- c) percentuali relative alla parte di reddito supplementare da destinare al finanziamento dei premi: come da art. 36 LCAMal nella versione di cui alla modifica del 24 giugno 2010 (BU 45/2010 del 20.08.2010), valido per le riduzioni di premio LAMal per l’anno 2012." Per l’anno 2013, le stesse sono state fissate come segue: " a) periodo fiscale per l’accertamento del reddito disponibile di            riferimento: classificazioni dell’imposta cantonale per l’anno 2010. b) premio medio di riferimento: - adulti: CHF 4’908.-- - giovani adulti di età tra 18 e 25 anni: CHF 4’526.-- - minorenni: CHF 1’141.-- c) percentuali relative alla parte di reddito supplementare da destinare al finanziamento dei premi: come da art. 36 LCAMal." 2.14.   Prima di controllare i calcoli eseguiti dall’amministrazione, al fine di accertarne o smentirne l’esattezza, è rilevante verificare la correttezza del presupposto dal quale la Cassa è partita, comunque non contestato dai ricorrenti, secondo cui i loro redditi vanno accumulati (in merito si veda: Ranzanici , op. cit., n. 719 e ss., p. 379 e ss.). 2.15.   Come ricordato dalla prassi di questa Corte (si vedano le STCA 36.2014.78 del 2 febbraio 2015, e 36.2015.29 del 13 agosto 2015 tra le prime e da ultimo le STCA 36.2016.102-105 del 14 novembre 2016 e STCA 36.2016. 130 – 131 del 15 marzo 2017, ed ancora come rileva la dottrina: Ranzanici, op. cit., capitolo 14.6.2.4., p. 378 e ss.), l’art. 26 cpv. 4 LCAMal prevede che i partner conviventi, in caso di convivenza stabile, compongano un’UR. La ricorrente non contesta la possibilità stessa, conferita al legislatore. Su quest’aspetto con la STCA 36.2015.29 del 13 agosto 2015 questo Tribunale cantonale delle assicurazioni ha ritenuto che l’equiparazione dei conviventi alla situazione dei coniugi non è contraria al principio di uguaglianza giuridica dell’art. 8 cpv. 2 Cost. fed. Regolamentare il tema della convivenza in maniera diversa negli ambiti del diritto fiscale ed in quello della RIPAM appare lecito ed ammissibile e non viola, come detto, l’art. 8 Cost. fed. Da notare che, prima ancora della vigenza della nuova legge ticinese sulla RIPAM e della norma del suo regolamento per cui in caso di convivenza stabile i redditi dei conviventi sono cumulati siccome i conviventi compongono un’UR (art. 26 cpv. 4 LCAMal e 10a RLCAMal), la giurisprudenza federale si era già occupata, in una fattispecie relativa alla riduzione dei premi nel Canton Vaud, di un caso di convivenza tra due persone in cui un giovane, stagista avvocato, aveva chiesto la riduzione dei premi dell’assicurazione malattie obbligatorie invocando gli scarsi redditi conseguiti. Il TF ha indicato, nel suo giudizio pubblicato nelle DTF 134 I 313 (consid. 4.2.), che: " L'art. 18 al. 1 du règlement du Conseil d'Etat du 18 septembre 1996 concernant la loi du 25 juin 1996 d'application vaudoise de la loi fédérale sur l'assurance-maladie (RLVLAMal/VD; RSV 832.01.1) précise que par couple on entend les conjoints et les personnes qui vivent durablement en ménage commun; sont assimilés aux couples, les célibataires, veuves, veufs, divorcées, divorcés, qui ont un ou plusieurs enfants mineurs, en apprentissage ou aux études et dont ils assument l'entretien complet. … L'art. 23 al. 1 RLVLAMal/VD précise que, conformément à l'art. 12 de la loi, l'OCC procède au cumul des revenus lorsque le subside est requis par une personne vivant durablement en ménage commun. (…) Dans le domaine des contributions publiques ou des restrictions des libertés, les exigences d'une base légale sont en général très strictes ( ATF 133 I 27 consid.</w:t>
      </w:r>
    </w:p>
    <w:p>
      <w:r>
        <w:rPr>
          <w:b/>
        </w:rPr>
        <w:t>E. 3.1</w:t>
      </w:r>
    </w:p>
    <w:p>
      <w:r>
        <w:t>p. 28; ATF 133 V 402 consid. 3.2 p. 404 s.; ATF 132 I 117 consid. 4.2 p. 121; ATF 132 II 371 consid.</w:t>
      </w:r>
    </w:p>
    <w:p>
      <w:r>
        <w:rPr>
          <w:b/>
        </w:rPr>
        <w:t>E. 6</w:t>
      </w:r>
    </w:p>
    <w:p>
      <w:r>
        <w:t>mesi si allinea alla giurisprudenza del Tribunale federale, che richiede una convivenza di "molti mesi" e alla necessità di rigore finanziario nel settore delle prestazioni sociali. Va infine sottolineato che questa nuova normativa si applica sia in caso di partners eterosessuali che omosessuali.” (Doc. X1) 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 La giurisprudenza federale ha stabilito che, ai fini della determinazione di una convivenza rispetto a una semplice economia domestica comune, è irrilevante la forma della vita in comune. È, invece, determinante che i partner siano pronti a prestarsi assistenza e sostegno reciproci. Ad esempio, trattandosi di persone di medesimo sesso, l'Alta Corte ha stabilito che una comunione domestica durevole e indivisa non costituisce un elemento (costitutivo) essenziale per ammettere una convivenza ai sensi del diritto della previdenza professionale (cfr. DTF 134 V 369 consid. 7.1.; DTF 137 V 82 consid. 5.5. = RtiD II-2011 N. 56 pag. 272 segg.; STF 8C_356/2011 del 17 agosto 2011 consid. 2.2.). (…)” Nel medesimo giudizio era poi evocata la giurisprudenza in tema: " (…) In una sentenza 42.2012.2 del 24 aprile 2013, pubblicata in RtiD II – 2013 N. 13 pag. 66 seg., questo Tribunale ha stabilito che l'USSI, a giusta ragione, ha chiesto la restituzione di prestazioni assistenziali a un beneficiario dell'assistenza sociale in quanto per un certo periodo la sua unità di riferimento deve essere considerata costituita anche da sua figlia e dalla madre di quest'ultima, con la quale intratteneva una relazione sentimentale da molti anni. In quel caso, malgrado nell'arco di tempo in discussione il ricorrente e la compagna, diversamente da periodi precedenti e dal lasso di tempo successivo (dicembre 2010 – agosto 2012), non abitassero (sempre) nel medesimo appartamento, quest'ultima ha continuato a recarsi presso l'abitazione dell'insorgente con la figlia molto spesso (due-tre volte alla settimana, passandovi, per stessa ammissione della signora, a volte anche la notte), occupandosi anche delle faccende domestiche del suddetto. Inoltre la Polizia Comunale ha effettuato controlli in modo assiduo e durante differenti orari sia di giorno che di notte, attestando che l'autovettura della signora si trovava in modo predominante posteggiata nell'autorimessa privata dello stabile dove risiedeva quest'ultimo. (…)” e ciò oltre a richiamare le STCA in tema di RIPAM ricordate in precedenza (STCA 36.2014.78-79, 36.2014.84-85 e 36.2014.102-103 del 2 febbraio 2015). Va ancora posto rilevato che, sempre nella STCA 42.2014.13 del 21 maggio 2015, questa Corte osservava come: " (…) Le direttive COSAS del 2005, aggiornate nel dicembre 2007 e menzionate nella sentenza DTF 134 I 313 consid. 5.5. citata sopra (cfr. consid. 2.3.), al punto F.5.1 ("Comunità di abitazione e di vita") sottolineano che: “ F.5 Comunità di abitazione e di vita F.5.1 Definizione e principi Le persone che vivono in comunità di tipo familiare non possono, per principio, essere considerate come una sola unità di riferimento per il sostegno sociale. Per «comunità di tipo familiare» si intendono partner o gruppi che convivono e si dividono le spese domestiche giornaliere quali l’abitazione, le telecomunicazioni, il vitto, la luce, ecc. Vivono quindi assieme, ma senza costituire una coppia sposata o una famiglia in senso stretto (per esempio: conviventi, fratelli e sorelle, colleghi, amici, ecc.). Sul piano del diritto, le persone che vivono in comunità di tipo familiare non sono tenute a provvedere al mantenimento degli altri membri della comunità. Di conseguenza, non si possono sommare i beni e i guadagni degli uni e degli altri. Si dovrà invece elaborare un conto individuale per ogni membro beneficiario. Le persone che non beneficiano del sostegno sociale ma che convivono con uno o più beneficiari sono tenute ad assumere il costo del loro proprio mantenimento. Con ciò si intende, in particolare l’assunzione delle spese di mantenimento, dell’affitto e degli oneri per necessità speciali. La quota di partecipazione è calcolata in base alla somma ammissibile in proporzione alla grandezza del gruppo. Il totale viene ripartito propor­zionalmente tra i membri della comunità. Nella ripartizione delle spese di locazione, i bambini, sino al compimento dell’undicesimo anno di vita, vengono conteggiati come mezze unità. I conviventi beneficiari di prestazioni di sostegno sociale (cop­pie non coniugate) non devono soggiacere ad un trattamento migliore rispetto ai coniugi sposati. In queste situazioni, il budget non dovrebbe essere maggiore di quello di una famiglia o di una coppia sposata che vive in condizioni simili. Nel caso di un concubinato stabile, e se solo uno dei conviventi è benefi­ciario del sostegno sociale, il reddito e la sostanza del partner non bene­ficiario possono essere tenuti in debita considerazione. Una convivenza è ritenuta stabile se dura da almeno due anni o se i due partner abitano assieme ad un figlio nato dalla loro relazione. Per il sostegno sociale, le unioni domestiche registrate di coppie omosessuali vanno trattate in analogia a quelle dei conviventi. Le unioni domestiche registrate di coppie dello stesso sesso hanno uguali diritti e doveri delle coppie sposate (Legge fede­rale sull’unione domestica registrata, LUD, 211.231).” Riguardo alla funzione delle disposizioni COSAS, cfr. C. Hänzi,  Die Richtlinien der schweizerischen Konferenz für Sozialhilfe". Ed. Helbing Lichtenhahn, Basilea 2011, pag. 171-172 e pag. 114-115 relativamente al principio di sussidiarietà. Nel merito della fattispecie analizzata nella STCA 42.2014.13 questa Corte “ indipendentemente dalla questione di sapere se l’art. 2a lett. b Reg.Laps è conforme o meno all’art. 4 cpv. 1 lett. c Laps e al diritto federale ” non ha ritenuto, per tutto il periodo considerato, il sussistere di una convivenza stabile ossia che la convivenza procurasse “ anche nel periodo precedente la fine del lasso di tempo di almeno sei mesi (art. 2a lett. c Reg.Laps) ” gli stessi vantaggi di un matrimonio, con l’evidenza che: " … il Messaggio n. 5723 del 25 ottobre 2005 relativo alla modifica della Laps, in relazione all’art. 4 Laps, unità di riferimento, prevede che la convivenza può essere definita stabile in particolare quando i partner fanno famiglia comune da molti mesi o quando educano insieme un bambino comune. E’ vero che nel citato Messaggio è stato precisato che il regolamento di applicazione avrebbe dovuto definire a quali condizioni la convivenza è stabile, sia se vi sono figli in comune oppure no … E’ altrettanto vero, tuttavia, che nel Messaggio non è stato fatto alcun accenno all’intenzione di voler considerare stabile una convivenza, nel caso in cui non vi siano figli in comune, a prescindere da una durata minima. Ora quest’ultimo elemento è invece un aspetto essenziale per la giurisprudenza federale, così come per le disposizioni COSAS p.to F.5.1. … Va, poi, evidenziato che il ricorrente stesso non mette in discussione il fatto che successivamente ai primi sei mesi, la sua convivenza vada ritenuta stabile …” Sempre nel giudizio 21 maggio 2015 questa Corte aveva anche evidenziato come: " (…) Il Commento alle modifiche della Laps del settembre 2006 elaborato dal Gruppo di coordinamento Laps e approvato dal Consiglio di Stato, per quanto concerne l’art. 2a Reg.Laps, (…)  enuncia che la convivenza è considerata stabile, oltre alla situazione in cui i genitori hanno figli in comune, se, qualora non vi siano figli in comune, dura da almeno 6 mesi oppure se essa conferisce vantaggi analoghi al matrimonio. (…) possono essere considerati indizi del fatto che la convivenza conferisce vantaggi analoghi al matrimonio: il reciproco sostegno dei partners nell’esercizio delle attività quotidiane, l’esistenza di un’assicurazione sulla vita o di un atto successorio in favore dei partner, la sottoscrizione congiunta di contratti (locazione dell'abitazione "coniugale", leasing dell'autovettura o di altri apparecchi, compra-vendita di mobilio, ecc.), l'esistenza di una procura su conti bancari o postali o ancora la dichiarazione congiunta dei partners dell'esistenza della convivenza medesima (…) le circostanze fattuali elencate rappresentano, quindi, unicamente degli indizi che possono far concludere, nel caso in cui la medesima duri da meno di sei mesi, per una convivenza conferente vantaggi analoghi al matrimonio.” Con il rilievo che non basta la presenza di uno o più degli elementi di fatto citati per concludere automaticamente che ci si trova confrontati con una convivenza con vantaggi analoghi al matrimonio, ma deve essere valutata la singola fattispecie nella sua globalità. Nella STCA 42.2014.13 questa Corte aveva rilevato la giurisprudenza federale su questi aspetti, in specie definendo quando un concubinato vada considerato stabile, e meglio: " … nel giudizio 5C.90/2001 del 15 ottobre 2001, relativo alla modifica di una sentenza di divorzio per quanto concerneva gli alimenti dovuti all’ex moglie, l’Alta Corte ha rilevato che il fatto che al momento del divorzio nel 1991 l’ex marito fosse stato al corrente della convivenza dell’ex moglie non permetteva di affermare che avesse rinunciato a chiedere successivamente la soppressione del contributo alimentare. Il TF ha precisato che,  visto il carattere relativamente recente della nuova relazione dell’ex moglie, cominciata nel 1989 con inizio della convivenza nell’autunno 1990, l’ex marito non doveva necessariamente aspettarsi a che tale convivenza si sviluppasse in una relazione paragonabile a un matrimonio. Nel giudizio 5C.155/2004 del 9 settembre 2004, in cui la nostra Massima Istanza ha respinto il ricorso di un ex marito che aveva chiesto la soppressione della pensione alimentare dovuta all’ex moglie a seguito del divorzio, è stato poi evidenziato che in quel caso l’ex moglie riceveva un aiuto economico (pagamento saltuario di qualche pasto e di qualche uscita) da un amico con il quale aveva sì convissuto per due anni, ma con cui non abitava più. L’ex marito non aveva del resto preteso il contrario, né che tale unione sarebbe stata così stabile da procurare dei vantaggi economici analoghi al matrimonio. La STF 5C.265/2002 del 1° aprile 2003, pure citata e pubblicata parzialmente in DTF 129 III 257, nella quale il TF, al consid. 2.4., ha ricordato la giurisprudenza sviluppata sotto l’egida del vecchio diritto del divorzio, specificando che resta pertinente anche dopo l’entrata in vigore del nuovo diritto, ossia che un concubinato è stabile se ha una certa durata e che è presunto stabile se dura da cinque anni. Nella fattispecie di cui alla STF 5C.265/2002 la relazione durava da tre anni, ma non era nota la data d’inizio della convivenza, per cui è stato ritenuto non provato un concubinato stabile. (…) Nella sentenza 1P.184/2003 del 19 agosto 2003, relativa alla restituzione dell’anticipo alimenti ricevuti dall’insorgente, divorziata dal 1996, da marzo ad agosto 2000 a decorrere dall’inizio della sua nuova convivenza nel marzo 2000, l’Alta Corte ha accolto l’impugnativa della ricorrente, in quanto non era stato verificato se si trattava di un concubinato stabile. Il TF ha evidenziato di aver lasciato aperta la questione della durata necessaria per presumere l’esistenza di una convivenza stabile, specificando che è in ogni modo contrario alla Costituzione presumere dalla semplice convivenza che la stessa sia stabile. In quel caso, inoltre, la nostra Massima Istanza ha negato l’esistenza di ulteriori indizi che potessero giustificare un concubinato stabile, concludendo che quindi il giudizio cantonale era contrario, oltre che all’art. 8 cpv. 1 Cost., alla sentenza DTF 129 I 1. In quest’ultimo giudizio (1P.254/2002 del 6 novembre 2002, pubblicato in DTF 129 I 1), peraltro menzionato anche nel Commento alle modifiche della Laps del settembre 2006 e relativo alla computabilità, nel contesto dell’anticipo degli alimenti, del reddito del concubino del genitore che ha la custodia del figlio, l’Alta Corte ha rilevato: " (…) Verfassungsrechtlich nicht haltbar wäre demgegenüber die Auffassung, jedes Zusammenleben eines Paares rechtfertige es, das Einkommen des Partners anzurechnen. Durch eine derartige Regelung würde den Unterschieden zwischen der Stellung des Stiefelternteils und derjenigen des Konkubinatspartners nicht hinreichend Rechnung getragen. Deshalb würde auch die Statuierung einer nicht widerlegbaren Vermutung, wonach mit dem Bezug einer gemeinsamen Wohnung ein stabiles Konkubinat vorliegt, zu einer unzulässigen Gleichbehandlung von Ungleichem führen. Indessen lässt sich die Vorschrift des Art. 4bis Abs. 1 GIVU (n.d.r.: Legge del Canton San Gallo concernente l’aiuto all’incasso e l’anticipo alimenti del 28 giugno 1979), wonach das Einkommen des Partners angerechnet wird, ohne weiteres so verstehen, dass die Anrechnung ein stabiles Konkubinat voraussetzt. Dies hat das Amt für Soziales des Kantons St. Gallen denn auch in Anlehnung an die bundesgerichtliche Rechtsprechung zum nachehelichen Unterhalt vorgeschlagen; eines der Regelkriterien sei eine "bereits längerfristige, bzw. mehrjährige tragfähige Beziehung, auf Dauer angelegt" (Rundschreiben vom 27. März 2000 an die Sozialämter und Sozialberatungen im Kanton St. Gallen, S. 3). Auch das Versicherungsgericht des Kantons St. Gallen hat unter Hinweis auf die Materialien festgestellt, nach Ansicht des Gesetzgebers sei es Sache der Rechtsprechung, die Kriterien für das Vorliegen eines Konkubinats festzulegen. Das Konkubinat müsse sich, wenn damit die Folge der Berücksichtigung der finanziellen Verhältnisse des Partners verbunden werden solle, nach aussen hin als bereits gefestigt und auf eine dauerhafte Beziehung ausgerichtet manifestiert haben; es rechtfertige sich aber nicht, erst bei einer Dauer von mindestens fünf Jahren von einer solchen Lebensgemeinschaft auszugehen (Entscheid vom 26. Oktober 2001 in Sachen des Beschwerdeführers, E. 3b). Folgerichtig berücksichtigt das Versicherungsgericht im vorliegenden Fall den Umstand, dass der Konkubinatspartner das Kind der obhutsberechtigten Partnerin - wenn auch, wie er geltend macht, nur überbrückungsweise, d.h. in Erwartung von Leistungen der öffentlichen Hand - tatsächlich unterstützt. Darin sieht es ein über die blosse Begründung eines gemeinsamen Haushaltes hinausgehendes Indiz für ein (stabiles) Konkubinat im Sinne des GIVU .” Ne discende che il TF ha chiaramente indicato che stabilire in modo inconfutabile che ogni tipo di coabitazione di una coppia costituisca un concubinato stabile condurrebbe a un’inammissibile parità di trattamento di situazioni dissimili. (…)” Ancora nel caso giudicato il 21 maggio 2015 era stato evidenziato come: " … anche due coinquilini che condividono unicamente un’economia domestica comune (ad esempio amici, studenti, fratelli ecc.) possono firmare entrambi un contratto di locazione senza che ciò implichi una relazione di altro genere. Inoltre l’insorgente e (la partner) … hanno iniziato un progetto di vita insieme che coinvolgeva anche le loro rispettive figlie, le quali, non essendo più in età infantile, possedevano già un vissuto che avrebbe comunque potuto influenzare, specialmente nei primi mesi, l’andamento della convivenza. In simili condizioni, ritenuto che i due indizi menzionati dall’amministrazione (dichiarazione di convivenza e comune sottoscrizione del contratto di locazione) non sono sorretti da altri indizi convergenti suscettibili di comprovare una convivenza con vantaggi analoghi al matrimonio, la convivenza tra il ricorrente e (la partner) nei primi sei mesi non deve essere ritenuta stabile ex art. 4 cpv. 2 lett. c Laps. (…)” Nella STCA 39.2015.3 del 12 novembre 2015 questa Corte ha ripreso le riflessioni contenute nella precedente STCA 42.2014.13 cui ha aggiunto che: " (…) 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 Con il giudizio appena citato la nostra Massima Istanza ha ritenuto corretto nel caso di un beneficiario di prestazioni assistenziali considerare la convivente dalla quale aveva avuto una figlia. (…)” evidenziando ancora come il Tribunale federale: " (…) Con giudizio 8C_232/2015 del 17 settembre 2015 (…) ha poi confermato quanto deciso dall’amministrazione, ossia che ad una beneficiaria dell’assistenza sociale andava computato nei redditi un ipotetico importo a carico del convivente (“Konkubinatsbeitrag”), ritenendo la loro convivenza - che durava da sette anni e dalla quale era nato un figlio - stabile. L’asserzione della ricorrente secondo cui il concubinato dal profilo economico non sarebbe stato così stabile non ha permesso un esito differente, mancando qualsiasi indicazione in proposito. Può non essere decisivo sapere se il convivente si è espressamente dichiarato disposto a corrispondere realmente un importo a sostegno dell’economia domestica. In caso contrario vi sarebbe il rischio che per approfittare dell’assistenza sociale un convivente contribuisca in misura minore rispetto a quanto corrisponderebbe senza il possibile intervento dell’assistenza sociale e ciò contravvenendo al principio di sussidiarietà. Infine il TF ha evidenziato che il conteggio di tale importo nemmeno risultava arbitrario in considerazione del fatto che i concubini avevano fondato un’economia domestica comprensiva anche dei loro rispettivi figli nati da precedenti relazioni. (…)” Anche in questo giudizio la convivenza e la sottoscrizione comune del contratto di locazione “ non sono sorretti da altri indizi convergenti suscettibili di comprovare una convivenza con vantaggi analoghi al matrimonio, la convivenza tra i ricorrenti nei primi sei mesi non deve essere ritenuta stabile ex art. 4 cpv. 2 lett. c Laps … ”. 2.17.   In concreto i ricorrenti non negano il sussistere di una convivenza stabile in essere ormai da anni, essi convivono a __________. Questa convivenza è nata nel corso degli anni 2007/2008 come accertato dall’amministrazione direttamente presso gli assicurati, e quindi sussisteva già nei due anni per i quali le riduzioni dei premi sono state domandate (RIPAM 2012 e 2013). La relazione di convivenza stabile era tale da fare nascere tra i ricorrenti una solidarietà ed era atta ad adempiere i requisiti dell’art. 26 cpv. 4 LCAMal e dell’art. 10a lett. c) RLCAMal. La circostanza è pacificamente ammessa dagli assicurati stessi che non contestano, a giusta ragione (alla luce delle emergenze), tale aspetto e quindi la considerazione della coppia quale unità di riferimento. La contestazione, come si vedrà, è riferita alla determinazione del reddito disponibile. 2.18.   Nonostante la pacifica ammissione del sussistere di un’unica UR composta dai due assicurati qui ricorrenti, occorre, per completezza, evidenziare la prassi del Tribunale cantonale delle Assicurazioni a fronte di contestazioni specifiche sollevate, in casi analoghi, da altri assicurati. In alcune fattispecie sottoposte al giudizio di questo Tribunale alcuni assicurati conviventi hanno indicato come gli art. 26 cpv. 4 LCAMal e 10a RegLCAMal creassero una disparità di trattamento e fossero discriminatori trattando in maniera uguale situazioni che andrebbero trattate diversamente (concubinato e matrimonio essendo diversamente trattati dal legislatore). Nelle STCA 36.2015.29 e STCA 36.2014.78, in particolare (i cui passaggi sono stati poi ripresi in altri giudizi tra cui la STCA 36.2016.54 e, da ultimo, la STCA 36.2016.130 – 131 del 15 marzo 2017), questo Tribunale ha esaminato il tema della pretesa discriminazione cui sono sottoposte le coppie conviventi rispetto a quelle coniugate a livello di RIPAM rispetto a quanto avviene nell'ambito del diritto fiscale, non traendo – in questo ambito – i vantaggi della coppia coniugata quo a deduzioni ed aliquote. Nei due casi citati la parte ricorrente rilevava che i redditi, in ottica RIPAM, sono cumulati mentre in ottica fiscale ciò non avviene, ma non sono ritenute specifiche deduzioni per determinare l'imponibile e non è applicata l'aliquota per coniugi. Come deciso nella STCA 36.2014.78 del 2 febbraio 2015 consid. 2.21, quest’obiezione non può essere ritenuta (argomento ripreso nella STCA 36.2015.29 consid. 2.24.). Il Tribunale cantonale delle assicurazioni si è così espresso: " Va sottolineato come la differente valutazione della convivenza stabile in ambito RIPAM ed in quello fiscale sia frutto di una scelta deliberata del legislatore, chiaramente espressa nei lavori parlamentari citati nelle considerazioni che precedono. Due conviventi, a livello fiscale (dove la legislazione cantonale è in parte condizionata da quella federale), sono considerati persone con partita fiscale distinta, i coniugi invece sono considerati in una unica partita fiscale. Questa circostanza però non basta per ritenere il diritto cantonale in ambito di RIPAM, diritto autonomo come detto, non conforme al diritto federale in generale rispettivamente al dettato dell’art. 65 LAMal, al cui senso e spirito le norme ticinesi debbono attenersi, rispettivamente all'art. 8 Cost. fed. L’autonomia cantonale in materia va salvaguardata, gli ambiti specifici della Legge Tributaria del Cantone Ticino e della LCAMal sono diversi e tendono al conseguimento di risultati radicalmente differenti. Ciò permette al legislatore cantonale di considerare diversamente, nei due ambiti, la convivenza stabile senza che possa essere ritenuta una disparità di trattamento ai sensi dell’art. 8 Cost. fed. Su questi aspetti si veda Pascal Mahon, Droit constitutionnel. Droits fondamentaux. 3 ed. Helbing &amp; Lichtenhahn e Faculté de droit Université de Nauchâtel, 2014 n. 143 e 144, p. 237 e seg. Ne discende che, per la determinazione del diritto alla RIPAM della ricorrente, e del di lei figlio, vanno ritenuti i redditi conseguiti dalla coppia. In altri termini i due conviventi debbono essere considerati appartenenti ad un’unica UR.” 2.19.   Alla luce di quanto precede occorre procedere ora alla verifica del calcolo della RIPAM operato dalla Cassa per la RIPAM 2012 e 2013 per la quale va ammesso, come rilevato, una convivenza stabile e, quindi, la formazione di una UR. Per definire il diritto alla RIPAM dei ricorrenti bisogna fissare il reddito determinante in maniera semplificata della stessa, partendo dai dati contenuti nelle decisioni fiscali. Già è stato rilevato in precedenza infatti che il giudice delle assicurazioni sociali è vincolato dagli accertamenti svolti dalle autorità fiscali e non se ne scosta – siccome non è autorità di tassazione – se non in casi estremi e limitati, precisamente definiti dalla giurisprudenza. Come rileva la dottrina: " Il giudice apprezza liberamente gli elementi probatori raccolti, di qualsiasi provenienza essi siano, senza essere vincolato da regole od obblighi formali connessi alla valutazione delle prove. Egli deve apprezzare le prove nel loro insieme, nella loro completezza ed in maniera rigorosa ed oggettiva per valutare se permettono di condurre ad un risultato valido. (…)Tra i diversi mezzi di prova possibili non esiste una gerarchia, non vi sono prove prioritarie rispetto ad altre. Occorre fare una riserva per quanto imposto dalla giurisprudenza in materia di accertamento fiscale, come abbiamo visto. Per costante prassi del TCA gli accertamenti eseguiti dall’autorità fiscale sono sostanzialmente vincolanti per il tribunale che non rimette in discussione le decisioni di tassazione se non in casi particolari e ben circoscritti.” ( Ranzanici , op. cit., n. 982, p. 496 e 497). Si veda anche quanto sviluppato dal medesimo autore nel capitolo 14.8.6. e nella nota a piè di pagina numero 1528, dove si evidenzia come nella: " … STCA 36.2003.91, in re S., del 29 marzo 2004 (…) il Tribunale ha indicato applicabile la giurisprudenza federale emanata in applicazione della LAVS (Pratique VSI 1993, p. 242 ss.) secondo cui, per prassi, ogni tassazione è presunta conforme a realtà e l’amministrazione ne è vincolata (cfr. anche STCA 36.1999.28 del 2 giugno 1999, in re M) e se ne scosta unicamente a fronte di errore palese, manifesto e facilmente rilevabile ed emendabile (STCA 36.96.79 del 22 maggio 1997). Nella STCA 36.2003.91 il TCA si è scostato dalla decisione di tassazione, così come nella successiva STCA 36.2014.6 in re N.A., del 15 maggio 2014.” Ne discende che, nella misura in cui i ricorrenti invocano oggi una mancata deduzione dal reddito della signora RI 1 di importi destinati al sostentamento dei propri figli, il giudice delle assicurazioni sociali non può riesaminare la decisione di tassazione e neppure la composizione dei redditi e delle deduzioni ritenute nella decisione di tassazione da parte dell’autorità fiscale. Va osservato, come appare dal doc. X1 (ossia dalla decisione di tassazione dell’anno 2009 della signora RI 1), che l’autorità fiscale non ha ammesso alcuna deduzione (richiesta in quella sede) per figli a carico e figli agli studi. L’UT di __________ ha evidenziato come la deduzione per i figli a carico non sia ammessa in caso di “ proventi sufficienti per far fronte al sostentamento personale” . La deduzione per figli agli studi va ammessa solo quando “ il figlio frequenta scuole a tempo pieno, della durata di almeno due semestri, senza retribuzione né indennità di studente e che rilascia un titolo riconosciuto …” . Va quindi ribadito che i dati contenuti nella tassazione in discussione (2009 riferita alla RIPAM 2012) e quella del 2010 (riferita alla riduzione dei premi 2013) sono vincolanti. In quest’ultima decisione di tassazione l’UT non ha nemmeno dovuto chinarsi sugli aspetti delle deduzioni per figli siccome neppure pretesi. Occorre allora analizzare se i versamenti eseguiti dalla ricorrente in favore dei figli __________ e __________ (comprovati mediante gli estratti del conto postale, doc. B) possano costituire un motivo di determinazione del diritto alla riduzione dei premi per gli anni 2012 e 2013 al di fuori dell’applicazione della tassazione. L’ipotesi, sostenuta dai ricorrenti, è stata analizzata, e scartata, dall’amministrazione. 2.20.   Come ricorda la dottrina ( Ranzanici , op. cit., capitolo 14.8.2.2., p. 395 e ss.), in assenza di una tassazione applicabile l’art. 30 cpv. 2 LCAMal prevede che l’accertamento del reddito di riferimento avvenga secondo le norme fissate dal regolamento. Il medesimo autore ( Ranzanici , op. cit., capitolo 14.8.5., p. 428 e ss.) precisa che: " quando la situazione dell’UR, o di uno dei suoi componenti, cambi in maniera significativa, per il dettato dell’art. 65 cpv. 3 LAMal, deve essere possibile all’amministrazione fissare il RD al di fuori della tassazione … l’art. 14 RLCAMal … prevede due ipotesi distinte di intervento dell’amministrazione: da un lato sussiste un obbligo per la Cassa di compensazione di accertare d’ufficio il RD al di fuori della tassazione determinante in precise costellazioni (cpv. 1), mentre in altre ipotesi specificate l’accertamento è eseguito su esplicita richiesta dell’assicurato (cpv. 2) … L’accertamento d’ufficio interviene (quando) … successivamente al periodo di tassazione determinante, intervenga il decesso del coniuge o del partner registrato, il divorzio o la separazione per sentenza giudiziaria o di fatto, od ancora lo scioglimento dell’unione domestica registrata … Il RD è invece accertato al di fuori della tassazione a richiesta dell’assicurato nei casi di cessazione parziale dell’attività lavorativa a seguito di pensionamento, infortunio o malattia, maternità o paternità; di riqualificazione o perfezionamento professionale, o di disoccupazione, diminuzione delle prestazioni, in forma di rendite e indennità giornaliere delle assicurazioni sociali o private, o delle pensioni alimentari, rispetto al dato rilevato dalla tassazione determinante.” Occorre subito rilevare che la richiesta di non ricorrere alla decisione di tassazione che si riferisce all’anno di computo, disponibile, emessa dall’UT competente, può essere considerata unicamente se, dopo il periodo di tassazione interessato, vi sia stata una modifica della situazione personale o patrimoniale dell’assicurato postulante la riduzione dei premi. L’art. 65 cpv. 3 1a frase LAMal ricorda che “ i Cantoni provvedono affinché nell'esame delle condizioni d'ottenimento vengano considerate, su richiesta particolare dell'assicurato, le circostanze economiche e familiari più recenti “. In concreto i versamenti in favore dei figli Jonas e Noemi sono avvenuti nel corso dei mesi del 2012 e 2013 (doc. B) e quindi dopo gli anni di computo (e di tassazione) 2009 e 2010. La condizione temporale è data. Va poi rammentato che l’art. 65 LAMal lascia ai cantoni un grande potere per regolamentare la materia. Come rammenta la dottrina ( Ranzanici , op. cit., 401, p. 212) esiste: " … una grande latitudine in favore del legislatore cantonale nelle costellazioni in cui lo stesso possa legiferare a fronte di una retrocessione di competenze o quando il diritto federale sia silente, ciò purché le norme cantonali non si scontrino con il senso, lo spirito e quindi la volontà del legislatore federale, ostacolandone gli scopi.” Ciò consente al legislatore cantonale di regolamentare le specificità delle mutate condizioni economiche o personali che consentono un accertamento delle condizioni per l’ottenimento della riduzione dei premi più prossime all’anno da sussidiare. Il Cantone Ticino lo ha fatto con le norme citate ed illustrate in precedenza (art. 30 LCAMal e 14 RLCAMal). La dottrina ha criticato il fatto che il legislatore cantonale non si sia premurato di disciplinare la materia mediante norme di legge delegandola, sostanzialmente, senza fissare limiti e condizioni, all’esecutivo ( Ranzanici , op. cit., n. 750, p. 395.). Il Consiglio di Stato ha ritenuto, all’art. 14 cpv. 2 RLCAMal, una serie di ipotesi, riferite alle mutate condizioni economiche degli assicurati, che hanno incidenza sulle entrate, ossia che conducono a una diminuzione delle stesse, e non ha invece ritenuto un aumento delle spese, come in concreto avvenuto, quale criterio di accertamento al di fuori delle decisioni fiscali. In altri termini, i versamenti della signora RI 1 in favore dei figli (doc. B) hanno condotto alla riduzione della disponibilità dell’UR interessata siccome rappresentano una maggiore spesa ma non costituiscono palesemente una diminuzione delle entrate. In concreto si tratta un aumento delle uscite, neppure imposto dalle norme del diritto civile relative al sostentamento e all’aiuto ai figli (su questi aspetti: Francesca Ranzanici Ciresa , L’entretien de l’enfant majeur, in: Magister Weblaw VI.24, Berna 2011, Edizioni Weblaw), e non invece una diminuzione delle entrate a seguito di uno degli eventi elencato dall’art. 14 cpv. 2 RLCAMal. La Cassa Cantonale di Compensazione AVS AI IPG ha quindi correttamente scartato l’ipotesi dell’applicazione dell’art. 14 cpv. 2 RLCAMal e non ha giustamente determinato il reddito dell’UR al di fuori della tassazione applicabile. 2.21.   Occorre ora verificare se la determinazione del reddito disponibile di riferimento per la RIPAM 2012 , così come eseguito dall’amministrazione sia corretto. I redditi complessivi conseguiti dai due membri dell’UR assommano (v. doc. X1 e X2 decisioni di tassazione 2009) sono stati correttamente determinati dall’amministrazione in CHF 57'762 cui va aggiunta una quota parte di 1/15 della sostanza (CHF 1'743 a fronte di una sostanza complessiva di CHF 26'155) Da queste cifre vanno dedotte le spese professionali (CHF 4'000) e i PMR (CHF 9'700.-) nonché gli interessi passivi per CHF 90) per un totale di CHF 45’715.--. 2.22.   Analogamente occorre verificare il reddito disponibile di riferimento per stabilire il diritto dei ricorrenti alla RIPAM 2013 . Anche in questo caso la cassa ha determinato correttamente gli importi (alla luce dei doc. X1 e X2 decisioni di tassazione 2010), ossia un totale dei redditi di CHF 56'772 cui sommare la quota della sostanza di 1/15 (CHF 2'130) e da cui dedurre i premi medi di riferimento (CHF 9'816), le spese professionali (CHF 4'000) e gli interessi passivi (CHF 45.--) per un totale di CHF 45'065. 2.23.   I ricorrenti, correttamente, non hanno contestato i calcoli eseguiti dalla Cassa cantonale di compensazione che si rivelano corretti come si vedrà più avanti. Va qui osservato che gli importi del fabbisogno determinati dall’art. 10 Laps (v. consid. 2.11. che precede) sono stati correttamente aggiornati come imposto dall’art. 10 cpv. 3 Laps. Nella STCA 36.2015.29 consid. 2.25 sono specificate le modalità di calcolo e di determinazione dei valori aggiornati, a tale giudizio può qui essere fatto riferimento, e meglio: " Con riferimento a tale norma va ricordato che l’Ordinanza 09 del Consiglio Federale datata 26 settembre 2008 sugli adeguamenti all’evoluzione dei prezzi e dei salari nell’AVS/AI/IPG prevedeva un incremento del 3,2% rispetto ai valori del biennio precedente mentre l’incremento dell’Ordinanza 11 è stato dell’1.8% (art. 3 cpv. 2). Queste percentuali non sono altro che l’arrotondamento del tasso percentuale tecnico calcolato del 3.1674% e del l’1,7543%. La giurisprudenza ha chiarito, alla luce della comunicazione acquisita presso l’UFAS (lettera 24 luglio 2012 destinata alla Cassa cantonale di compensazione AVS AI IPG, Bellinzona), che “l’aumento percentuale reale delle rendite non corrisponde al tasso indicato dal CF che non viene quindi letteralmente applicato dall’amministrazione. Gli importi delle rendite subiscono infatti un arrotondamento. Nell’ambito della RIPAM la Cassa ha applicato il tasso percentuale tecnicamente calcolato dal raffronto degli importi” delle rendite vecchiaia singole minime (STCA 36.2012.33 del 4 settembre 2012 riassunta in RTiD 2013 I pag. 63 e 64 no. 12 e STCA 36.2012.71 del 21 gennaio 2013 consid. 2.7.). Con Ordinanza 13 del 21 settembre 2012 sugli adeguamenti all’evoluzione dei prezzi e dei salari nell’AVS/AI/IPG il Consiglio Federale ha previsto un incremento (arrotondato) dello 0,9%, che in realtà assomma allo 0,86209, mentre con l’Ordinanza 15 sugli adeguamenti all'evoluzione dei prezzi e dei salari nell'AVS/AI/IPG del 15 ottobre 2014 l’adeguamento è dello 0,4%. Anche in questo caso si tratta di percentuale arrotondata, il calcolo effettivo dell’adeguamento è dello 0,42735%. La Cassa deve rifarsi, in applicazione dell’art. 18 RLCAMal, al limite di fabbisogno minimo ai sensi della Laps corrispondente a quello valido per l’anno precedente all’anno di competenza. Nel caso concreto al 2014 per il sussidio del 2015 , al 2013 per il sussidio del 2014 rispettivamente al 2012 per il sussidio del 2013 . L’importo considerato dall’amministrazione per l’UR composta dai ricorrenti, è aggiornato ai valori del biennio 2011 e 2012, ma non ai valori del 2013 e 2014 in applicazione dell’Ordinanza 13 citata. L’amministrazione ha operato correttamente fissando il valore del fabbisogno applicando le norme transitorie della Legge sull’armonizzazione e il coordinamento delle prestazioni sociali che, all’art. 37, prevede, in “deroga all’art. 10, per gli anni 2013 e 2014…  i limiti previsti dalla legge per gli anni 2011 e 2012”. La norma in questione è stata approvata dal Parlamento mediante legge del 20 dicembre 2012 in vigore dal 15 febbraio 2013 (BU 2013 p. 94).” In concreto dunque la Cassa cantonale di compensazione ha cifrato correttamente il fabbisogno dell’UR in causa, composta dalla signora RI 2 e RI 2, importo correttamente aggiornato secondo le Ordinanze 09 e 11.</w:t>
      </w:r>
    </w:p>
    <w:p>
      <w:r>
        <w:rPr>
          <w:b/>
        </w:rPr>
        <w:t>E. 16</w:t>
      </w:r>
    </w:p>
    <w:p>
      <w:r>
        <w:t>giugno 2011, 36.2008.163 del 4 febbraio 2009; 36.2008.94 del 10 settembre 2008, fra le ultime in ordine di tempo e STCA 36.1999.28 del 2 giugno 1999 e 36.2003.91 del 29 marzo 2004 fra le prime come:"per costante giurisprudenza di codesto TCA, ogni tassazione fiscale è presunta conforme alla realtà. L'amministrazione è vincolata dalle comunicazioni delle autorità di tassazione. E' possibile scostarsi da una tassazione fiscale cresciuta in giudicato solo se la stessa contiene errori manifesti e debitamente comprovati. l'assicurato deve innanzitutto difendere i suoi diritti nel procedimento fiscale anche per quanto concerne i contributi delle assicurazioni sociali". Salvo casi eccezionali, che ancora le norme del regolamento riservano (art. 14 RegLCAMal del 29 maggio 2012, in maniera più estesa nel previgente regolamento del 13 novembre 2007 allart. 31 RegLCAMal) ove viene eseguito un nuovo calcolo autonomo indipendente dalla decisione di tassazione, sia lamministrazione che il Tribunale cantonale delle Assicurazioni debbono attenersi alla decisione di tassazione fissata dal Consiglio di Stato ed ai valori in questa contenuti.</w:t>
      </w:r>
    </w:p>
    <w:p>
      <w:r>
        <w:t>2.11.   Come in parte già indicato nelle considerazioni del punto 2.9. (in medio), per le norme vigenti dal 2012 al 2014, determinato il RDS riferito allUR istante, e quindi dopo avere dedotto dal reddito lordo le spese vincolate riconosciute, limporto va raffrontato ad un limite determinato dalla legge mediante richiamo dei principi contenuti nella Laps, cifra variabile a dipendenza della dimensione dellUR. Se il RDS sarà inferiore al valore limite lUR beneficerà dellimporto massimo del sussidio. Se invece è superiore a questo limite (come rammenta il Rapporto 6264 dell8 giugno 2010 pag. 4)una percentuale fissa del reddito che eccede tale soglia dovrà essere destinata al finanziamento dei premi, mentre il resto costituirà la prestazione del Cantone. Man mano che il reddito aumenta la prestazione cantonale si riduce, fino ad arrivare a zero. Il limite di reddito fino al quale è riconosciuto il diritto ad una prestazione massima è stato definito nella legge alla metà del fabbisogno minimo in base alla Laps, ciò senza il computo della pigione.</w:t>
      </w:r>
    </w:p>
    <w:p>
      <w:r>
        <w:t>Il valore limite per il riconoscimento della massima RIPAM era pari al fabbisogno determinato secondo lart. 10 Laps. Dal 2013 è invece unicamente del 50% di detto valore. Per lanno 2013 il Consiglio di Stato aveva introdotto la novità a livello del regolamento (art. 48 RLCAMal) senza però averne le competenze in assenza di una valida delega legislativa (art. 84 LCAMal, che lart. 48 RLCAMal cita espressamente, rispettivamente allart. 40 LCAMal). Il valore è stato finalmente modificato con un ritocco dellart. 35 cpv. 2 LCAMal previgente (su questi aspetti si veda la STCA 36.2013.28 in re M.V. del 5 dicembre 2013). Il limite di reddito disponibile di riferimento, valido a partire dal 1 gennaio 2013, per la determinazione dell'importo normativo massimo di riduzione dei premi LAMal si estende quindi fino al limite di fabbisogno, senza computo della pigione. Nelle decisioni di questo Tribunale cantonale delle Assicurazioni riferite ai sussidi precedenti la RIPAM 2015 (STCA 36.2014.8 del 16 aprile 2014; 36.2012.71 del 21 gennaio 2013; 36.2012.20 del 13 agosto 2012 nonché 36.2012.14 del 3 settembre 2012. pubblicata in RtiD 2013 - I pag. 44 e segg. No. 11) questa Corte ha evidenziato che lart. 10 Laps fissa nel seguente modo la soglia di intervento:</w:t>
      </w:r>
    </w:p>
    <w:p>
      <w:r>
        <w:t>a) per il titolare del diritto:</w:t>
      </w:r>
    </w:p>
    <w:p>
      <w:r>
        <w:t>importo corrispondente al limite minimo previsto dalla legislazione sulle prestazioni complementari allAVS/AI per la persona sola</w:t>
      </w:r>
    </w:p>
    <w:p>
      <w:r>
        <w:t>b) per la prima persona supplementare dellunità di riferimento:</w:t>
      </w:r>
    </w:p>
    <w:p>
      <w:r>
        <w:t>importo corrispondente alla metà del limite minimo previsto dalla legislazione sulle prestazioni complementari allAVS/AI per la persona sola</w:t>
      </w:r>
    </w:p>
    <w:p>
      <w:r>
        <w:t>c) per la seconda e la terza persona supplementare dellunità di riferimento:</w:t>
      </w:r>
    </w:p>
    <w:p>
      <w:r>
        <w:t>importo corrispondente al limite minimo previsto dalla legislazione sulle prestazioni complementari allAVS/AI per il primo figlio</w:t>
      </w:r>
    </w:p>
    <w:p>
      <w:r>
        <w:t>d) per la quarta e quinta persona supplementare dellunità di riferimento:</w:t>
      </w:r>
    </w:p>
    <w:p>
      <w:r>
        <w:t>importo corrispondente al limite minimo previsto dalla legislazione sulle prestazioni complementari allAVS/AI per il terzo figlio</w:t>
      </w:r>
    </w:p>
    <w:p>
      <w:r>
        <w:t>e) per la sesta e ogni ulteriore persona supplementare dellunità di riferimento:</w:t>
      </w:r>
    </w:p>
    <w:p>
      <w:r>
        <w:t>importo corrispondente al limite minimo previsto dalla legislazione sulle prestazioni complementari allAVS/AI per il quinto figlio.</w:t>
      </w:r>
    </w:p>
    <w:p>
      <w:r>
        <w:t>2Per limiti minimi secondo la legislazione sulle prestazioni complementari allAVS/AI si intende:</w:t>
      </w:r>
    </w:p>
    <w:p>
      <w:r>
        <w:t>a)    fr. 16540.-- con riferimento allart. 10 cpv. 1 lett. a);</w:t>
      </w:r>
    </w:p>
    <w:p>
      <w:r>
        <w:t>b)    fr.   8270.-- con riferimento allart. 10 cpv. 1 lett. b);</w:t>
      </w:r>
    </w:p>
    <w:p>
      <w:r>
        <w:t>c)    fr.   8680.-- con riferimento allart. 10 cpv. 1 lett. c);</w:t>
      </w:r>
    </w:p>
    <w:p>
      <w:r>
        <w:t>d)    fr.   5787.-- con riferimento allart. 10 cpv. 1 lett. d);</w:t>
      </w:r>
    </w:p>
    <w:p>
      <w:r>
        <w:t>e)    fr.   2893.-- con riferimento allart. 10 cpv. 1 lett. e).</w:t>
      </w:r>
    </w:p>
    <w:p>
      <w:r>
        <w:t>3I limiti dellart. 10 cpv. 2 vengono adeguati contemporaneamente ai limiti della legislazione sulle prestazioni complementari allAVS/AI e nella misura dellincremento deciso dallautorità federale per le prestazioni complementari allAVS/AI.</w:t>
      </w:r>
    </w:p>
    <w:p>
      <w:r>
        <w:t>Dallanno 2012 il superamento del valore pieno del fabbisogno costituiva il limite oltre il quale il reddito doveva iniziare ad essere messo a contribuzione per il pagamento del premio, per gli anni 2013 e 2014 vi sono state le modifiche citate per cui un RDS inferiore o uguale al 50% della somma desunta dallart. 10 Laps comporta il versamento della riduzione massima possibile. In altri termini il limite di reddito oltre il quale lassicurato o la UR debbono iniziare a contribuire per il pagamento del premio è stato diminuito. Come vedremo in corso di motivazione questo aspetto non ha incidenza comunque sui calcoli relativi al diritto dei ricorrenti per gli anni in causa, per il manifesto superamento dei limiti di reddito disponibile che consentono il versamento di un sussidio.</w:t>
      </w:r>
    </w:p>
    <w:p>
      <w:r>
        <w:t>Con le modifiche della legge apportate il 3 novembre 2014 dal Parlamento ed entrate in vigore il 1° gennaio 2015 il calcolo dell'importo normativo della RIPAM 2015 (oggetto delle contestazioni formanti l'inc. 36.2015.31) è determinato mediante una nuova formula che considera il reddito disponibile massimo dellart. 32a LCAMal (si veda quanto esposto nelle considerazioni sub. 2.9. in fine).</w:t>
      </w:r>
    </w:p>
    <w:p>
      <w:r>
        <w:t>2.12.   Per completezza va rammentato ancora che, per fissare limporto della riduzione del premio da riconoscere agli assicurati di condizione economica modesta(art. 65 cpv. 1 LAMal), limporto normativo della RIPAM va ulteriormente moltiplicato per il coefficiente cantonale di finanziamento (Ranzanici,op. cit., capitolo 14.10. p. 448 e ss.). Lart. 37 LCAMal prevede che il coefficiente cantonale di finanziamento, ossia quanto il Cantone deve finanziare dellimporto normativo del premio, determina di converso la quota, basata sul premio medio di riferimento, che rimane a carico dellassicurato o dellUR interessata.</w:t>
      </w:r>
    </w:p>
    <w:p>
      <w:r>
        <w:t>A contare dal 2015 il legislatore, in uno con le modifiche cui si è accennato, ha voluto portare un'ulteriore modifica allart. 37 LCAMal fissando il coefficiente cantonale di finanziamento definitivamente al 73,5% dell'importo normativo della RIPAM.</w:t>
      </w:r>
    </w:p>
    <w:p>
      <w:r>
        <w:t>2.13.   Vanno ora indicati i parametri applicabili alla determinazione della riduzione dei premi negli anni qui in esame.</w:t>
      </w:r>
    </w:p>
    <w:p>
      <w:r>
        <w:t>Con il Decreto esecutivo concernente le basi di calcolo per lapplicazione delle riduzioni di premio LAMal per lanno2012(del 15 novembre 2011),le stesse sono state definite come segue:</w:t>
      </w:r>
    </w:p>
    <w:p>
      <w:r>
        <w:t>Per lanno2013,le stesse sono state fissate come segue:</w:t>
      </w:r>
    </w:p>
    <w:p>
      <w:r>
        <w:t>"a) periodo fiscale per laccertamento del reddito disponibile di            riferimento: classificazioni dellimposta cantonale per lanno 2010.</w:t>
      </w:r>
    </w:p>
    <w:p>
      <w:r>
        <w:t>b) premio medio di riferimento:</w:t>
      </w:r>
    </w:p>
    <w:p>
      <w:r>
        <w:t>- adulti: CHF 4908.--</w:t>
      </w:r>
    </w:p>
    <w:p>
      <w:r>
        <w:t>- giovani adulti di età tra 18 e 25 anni: CHF 4526.--</w:t>
      </w:r>
    </w:p>
    <w:p>
      <w:r>
        <w:t>- minorenni: CHF 1141.--</w:t>
      </w:r>
    </w:p>
    <w:p>
      <w:r>
        <w:t>c) percentuali relative alla parte di reddito supplementare da destinare al finanziamento dei premi: come da art. 36 LCAMal."</w:t>
      </w:r>
    </w:p>
    <w:p>
      <w:r>
        <w:t>2.15.   Come ricordato dalla prassi di questa Corte (si vedano le STCA 36.2014.78 del 2 febbraio 2015, e 36.2015.29 del 13 agosto 2015 tra le prime e da ultimo le STCA 36.2016.102-105 del 14 novembre 2016 e STCA 36.2016. 130  131 del 15 marzo 2017, ed ancora come rileva la dottrina:Ranzanici,op. cit., capitolo 14.6.2.4., p. 378 e ss.), lart. 26 cpv. 4 LCAMal prevede che i partner conviventi, in caso di convivenza stabile, compongano unUR. La ricorrente non contesta la possibilità stessa, conferita al legislatore. Su questaspetto con la STCA 36.2015.29 del 13 agosto 2015 questo Tribunale cantonale delle assicurazioni ha ritenuto che lequiparazione dei conviventi alla situazione dei coniugi non è contraria al principio di uguaglianza giuridica dellart. 8 cpv. 2 Cost. fed. Regolamentare il tema della convivenza in maniera diversa negli ambiti del diritto fiscale ed in quello della RIPAM appare lecito ed ammissibile e non viola, come detto, lart. 8 Cost. fed.</w:t>
      </w:r>
    </w:p>
    <w:p>
      <w:r>
        <w:t>"L'art. 18 al. 1 du règlement du Conseil d'Etat du 18 septembre 1996 concernant la loi du 25 juin 1996 d'application vaudoise de la loi fédérale sur l'assurance-maladie (RLVLAMal/VD; RSV 832.01.1) précise que par couple on entend les conjoints et les personnes qui vivent durablement en ménage commun; sont assimilés aux couples, les célibataires, veuves, veufs, divorcées, divorcés, qui ont un ou plusieurs enfants mineurs, en apprentissage ou aux études et dont ils assument l'entretien complet.  L'art. 23 al. 1 RLVLAMal/VD précise que, conformément à l'art. 12 de la loi, l'OCC procède au cumul des revenus lorsque le subside est requis par une personne vivant durablement en ménage commun. ()</w:t>
      </w:r>
    </w:p>
    <w:p>
      <w:r>
        <w:t>Dans le domaine des contributions publiques ou des restrictions des libertés, les exigences d'une base légale sont en général très strictes (ATF 133 I 27consid.3.1 p. 28;ATF 133 V 402consid. 3.2 p. 404 s.;ATF 132 I 117consid. 4.2 p. 121;ATF 132 II 371consid.2.1 p. 374;ATF 130 I 65consid. 3.1 p. 67). En matière de fourniture de prestations (ou administration des prestations), les exigences requises sont moins sévères. Le rang de la norme et son degré de précision dépendent du genre de la décision. Pour les prestations sociales régulières et renouvelables et pour certaines subventions, où le respect du principe de la légalité doit garantir l'égalité de traitement et l'objectivité des critères d'attribution, il est en tout cas nécessaire, au risque de violer le principe de la séparation des pouvoirs, de définir dans la loi les lignes fondamentales de l'intervention de l'Etat. Il en va ainsi du cercle des bénéficiaires, de la manière de fixer la prestation et des conditions de son octroi. En revanche, les modalités concrètes des prestations peuvent figurer dans une ordonnance (ATF 118 Ia 46consid. 5b p. 61; ANDREAS AUER/GIORGIO MALINVERNI/BERNHARD HOTTELIER, Droit constitutionnel suisse, vol. I, L'Etat, 2eéd., Berne 2006, p. 611 n. 1728 et p. 634 n. 1797 ss; ANDRÉ GRISEL, Traité de droit administratif, Neuchâtel 1984, p. 321; cf. égalementATF 131 II 361consid. 7.4 p. 385).Il n'existe entre les concubins aucun devoir légal d'entretien et d'assistance (ATF 129 I 1 consid. 3.2.4 p. 6; voir aussi ATF 106 II 1 consid. 2 p. 4). En matière civile, la jurisprudence développée sous l'empire de l'ancien droit du divorce a considéré, sous certaines conditions, que le concubinage constituait une communauté assimilable au mariage pouvant entraîner la perte du droit à la rente du conjoint divorcé. Le Tribunal fédéral a toutefois posé la présomption (réfragable) qu'un concubinage était stable lorsqu'il durait depuis cinq ans au moment de l'ouverture de l'action en modification du jugement de divorce ("concubinage qualifié"; ATF 118 II 235 consid.3a p. 237; ATF 114 II 295 consid. 1a p. 297; voir également URS FASEL/DANIELA WEISS, Auswirkungen des Konkubinats auf (nach-)eheliche Unterhaltsansprüche, in PJA 2007 p. 13 ss).En matière d'aide sociale, il existe dans les cantons une tendance de plus en plus marquée d'assimiler à des couples mariés des concubins qui vivent dans une relation durable. A ce propos, si la personne assistée vit dans une relation de concubinage stable, la jurisprudence admet qu'il n'est pasarbitraire de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(arrêts du Tribunal fédéral 2P.242/2003 du 12 janvier 2004, consid. 2, publ. in FamPra.ch 2004 p. 434; 2P.230/2005 du 10 juillet 2006, consid. 3.3; 2P.218/2003 du 12 janvier 2004, consid.3.2; 2P.386/1997 du 24 août 1998; THOMAS GÄCHTER/MYRIAM SCHWENDENER, Nichteheliche Lebensgemeinschaften im Sozialversicherungsrecht, Ein Beitrag zum Verhältnis von Familien- und Sozialversicherungsrecht, in FamPra.ch 2005 p. 857 s.; FELIX WOLFFERS, Grundriss des Sozialhilferechts, 2eéd., Berne 1999, p. 162; PETER STADLER, Unterstützung von Konkubinatspartnern, in Zeitschrift für Sozialhilfe [ZeSo] 1999 p. 29 ss).A ce propos, les directives de la Conférence suisse des institutions d'action sociale (CSIAS) prévoient que si les partenaires vivent en concubinage stable et si une seule personne est bénéficiaire de l'aide sociale, le revenu et la fortune du partenaire non bénéficiaire peuvent être pris en compte de manière appropriée. Elles précisent qu'un concubinage est considéré comme stable, notamment, s'il dure depuis deux ans au moins ou si les partenaires vivent ensemble avec un enfant commun (norme CSIAS 12/07 F.5 - 2). Dans ce même ordre d'idées, le Tribunal fédéral a jugé, s'agissant de l'avance de pensions alimentaires, qu'une disposition cantonale selon laquelle les revenus du concubin du parent ayant droit sont pris en compte, et l'avance alimentaire accordée seulement si le revenu total des deux concubins ne dépasse pas la limite fixée, n'était pas arbitraire (ATF 129 I 1).</w:t>
      </w:r>
    </w:p>
    <w:p>
      <w:r>
        <w:t>Les considérations qui sont à la base de cette jurisprudence, en particulier dans le domaine des prestations de l'aide sociale, peuvent être transposées en matière de subsides d'assurance-maladie, vu l'évidente analogie entre ces deux types de prestations. Dans un cas comme dans l'autre, leur octroi est soumis à conditions de ressources. Dans les deux domaines, les prestations sont régies, il est vrai à des degrés divers, par le principe de la subsidiarité par rapport à d'autres sources de revenus.</w:t>
      </w:r>
    </w:p>
    <w:p>
      <w:r>
        <w:t>La LVLAMal/VD définit les bénéficiaires de subsides comme étant les assurés de condition économiquement modeste, dont le revenu est égal ou inférieur au revenu déterminant. La diversité des situations à considérer (personnes seules, couples mariés,partenaires enregistrés, personnes seules avec enfants dont elles assument ou non l'entretien, assurés vivant en domicile commun avec leurs parents et autres situations) implique la nécessité de réserver à l'autorité exécutive une marge de manoeuvre suffisante afin de cerner au mieux au plan réglementaire le cercle des bénéficiaires et de permettre une utilisation des subsides conformes à leur but, c'est-à-dire en fonction des besoins économiques réels des intéressés. Dans cette optique, la prise en compte du revenu et de la fortune du partenaire non bénéficiaire ne doit pas impérativement figurer dans une loi cantonale au sens formel. Il s'agit, en définitive, de la concrétisation de la notion légale d'assuré de condition modeste et du principe de la subsidiarité de la prestation en regard de la jurisprudence qui permet, en matière de devoir d'assistance et sous certaines conditions, d'assimiler le concubinage à l'union matrimoniale."</w:t>
      </w:r>
    </w:p>
    <w:p>
      <w:r>
        <w:t>Con pubblicazione sul Bollettino ufficiale delle leggi del 23 gennaio 2015 (ma con entrata in vigore retroattiva al 1° gennaio 2015) il Consiglio di Stato ha modificato il RLCAMal prevedendo il nuovo art. 10a secondo cui:</w:t>
      </w:r>
    </w:p>
    <w:p>
      <w:r>
        <w:t>"La convivenza è considerata stabile se, alternativamente:</w:t>
      </w:r>
    </w:p>
    <w:p>
      <w:r>
        <w:t>a)   vi sono figli in comune;</w:t>
      </w:r>
    </w:p>
    <w:p>
      <w:r>
        <w:t>b)   la convivenza procura gli stessi vantaggi di un matrimonio;</w:t>
      </w:r>
    </w:p>
    <w:p>
      <w:r>
        <w:t>c)   la convivenza dura da almeno 6 mesi."</w:t>
      </w:r>
    </w:p>
    <w:p>
      <w:r>
        <w:t>con ripresa dei concetti già contenuti nel RLaps.</w:t>
      </w:r>
    </w:p>
    <w:p>
      <w:r>
        <w:t>"per gli art. 4 cpv. 1 lett. c Laps e 2a Reg.Laps, validi dal 1° ottobre 2006, lunità di riferimento del titolare del diritto alla prestazione è costituita, fra laltro, dal partner convivente se vi sono figli in comune o se, indipendentemente da figli in comune, la convivenza è durata almeno 6 mesi, a differenza di quanto contemplato dallart. 4 lett. c) Laps in vigore fino al 30 settembre 2006, e meglio che lunità di riferimento era costituita dal partner convivente soltanto se vi erano figli in comune.</w:t>
      </w:r>
    </w:p>
    <w:p>
      <w:r>
        <w:t>Riguardo al cambiamento del tenore dellart. 4 lett. c) Laps dal Messaggio n. 5723 del 25 ottobre 2005 relativo alla Modifica della legge sullarmonizzazione e il coordinamento delle prestazioni sociali del 5 giugno 2000 (Laps) p.to 2.2. si evince quanto segue:</w:t>
      </w:r>
    </w:p>
    <w:p>
      <w:r>
        <w:t>"2. Unità di riferimento (art. 4 Laps)</w:t>
      </w:r>
    </w:p>
    <w:p>
      <w:r>
        <w:t>2.2.1 Partner convivente</w:t>
      </w:r>
    </w:p>
    <w:p>
      <w:r>
        <w:t>Lattuale art. 4 cpv 1 lett. c) Laps prevede che fa parte dell'unità di riferimento il partner convivente, se vi sono figli in comune.</w:t>
      </w:r>
    </w:p>
    <w:p>
      <w:r>
        <w:t>Questa regola era stata definita per garantire la parità di trattamento, considerando alla stessa stregua delle coppie sposate anche le unioni libere, a condizione che queste siano obiettivamente fondate da una convivenza e dallesistenza di figli in comune; solo in questo caso, il partner è perciò assimilato a un coniuge, indipendentemente dallo stato civile dei membri della coppia.</w:t>
      </w:r>
    </w:p>
    <w:p>
      <w:r>
        <w:t>Non appartengono invece alla medesima unità economica di riferimento i partner senza figli in comune: i partner senza obblighi di mantenimento reciproci (coppie non sposate senza figli in comune) sono considerati unità economiche indipendenti a tutti gli effetti.</w:t>
      </w:r>
    </w:p>
    <w:p>
      <w:r>
        <w:t>Dallentrata in vigore della Laps la giurisprudenza in materia di conviventi ha subito unevoluzione significativa. Ad esempio la sentenza del TF (DTF 1P.184/2003) in materia di anticipo alimenti (ma applicabile a tutte le prestazioni sociali), conferma e precisa la DTF 129 I 1, affermando che non è di per sé contrario al principio di uguaglianza tener conto per il calcolo di prestazioni sociali anche del reddito di un convivente se la convivenza ha una certa stabilità (per non creare disparità con i nuovi coniugi).</w:t>
      </w:r>
    </w:p>
    <w:p>
      <w:r>
        <w:t>Viola però tale principio il tener conto della convivenza sin dal primo giorno della stessa e l'imporre alla richiedente la prova che la convivenza non ha una stabilità simile ad un matrimonio.</w:t>
      </w:r>
    </w:p>
    <w:p>
      <w:r>
        <w:t>Nella sentenza del 12.01.2004, causa 2P.218/2003, il TF precisa che occorre prendere in considerazione i redditi e la fortuna dei due partner se la loro convivenza può essere definita "stabile". Tale sarà in particolare il caso quando i partner fanno famiglia comune da molti mesi o quando educano insieme un bambino comune. Se la convivenza può essere definita "stabile" tenuto conto di tutte le circostanze del caso particolare, occorrerà dunque stabilire un bilancio unico per i due concubini.</w:t>
      </w:r>
    </w:p>
    <w:p>
      <w:r>
        <w:t>Per definire se la convivenza può essere definita stabile, relativamente alla durata minima dellunione, il TF lascia un certo margine di apprezzamento ai Cantoni. Se in precedenti sentenze il TF prevedeva un minimo di 5 anni di convivenza, attualmente la prassi prevede un concetto di molti mesi.</w:t>
      </w:r>
    </w:p>
    <w:p>
      <w:r>
        <w:t>Visto quanto sopra, si propone di modificare lart. 4 cpv. 1 lett. c) Laps, prevedendo che lunità di riferimento è costituita dal titolare del diritto e dal partner convivente se la convivenza è stabile. Il regolamento di applicazione dovrà quindi definire a quali condizioni la convivenza è stabile, sia se vi sono figli in comune oppure no."</w:t>
      </w:r>
    </w:p>
    <w:p>
      <w:r>
        <w:t>Ed ancora nel medesimo giudizio, viene posto in evidenza il Rapporto parziale 2 del 28 marzo 2006 sul Messaggio n. 5723 della Commissione della gestione e delle finanze che ritiene quanto segue:</w:t>
      </w:r>
    </w:p>
    <w:p>
      <w:r>
        <w:t>Il regolamento di applicazione, che come i relatori hanno avuto modo di verificare, correttamente è già stato elaborato, provvede a definire a quali condizioni la convivenza è stabile.</w:t>
      </w:r>
    </w:p>
    <w:p>
      <w:r>
        <w:t>Tale potrà dora in poi essere, anche se non vi sono figli comuni, nel caso in cui la convivenza denoti appunto stabilità definita ad esempio nel caso vi sia coabitazione da sei mesi.</w:t>
      </w:r>
    </w:p>
    <w:p>
      <w:r>
        <w:t>Laccertamento della coabitazione avverrà concretamente tramite i Comuni, con i quali la collaborazione si è andata positivamente consolidando nel corso di questi anni."</w:t>
      </w:r>
    </w:p>
    <w:p>
      <w:r>
        <w:t>"È, altresì, utile sottolineare che 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w:t>
      </w:r>
    </w:p>
    <w:p>
      <w:r>
        <w:t>Va, daltronde, rilevato che ai sensi della giurisprudenza federale ai fini della determinazione di una convivenza rispetto a una semplice economia domestica comune è irrilevante la forma della vita in comune. E, invece, determinante che i partner siano pronti a prestarsi assistenza e sostegno reciproci (cfr. DTF 134 V 369 consid. 7.1.; DTF 137 V 82 consid. 5.5. = RtiD II-2011 N. 56 pag. 272 segg.; STF 8C_356/2011 del 17 agosto 2011 consid. 2.2.)."</w:t>
      </w:r>
    </w:p>
    <w:p>
      <w:r>
        <w:t>Condividere la propria esistenza, gli affetti, in una relazione intensa rapportabile a quella coniugale, impone, a livello di RIPAM, come per lapplicazione della Laps, di considerare lunità di riferimento composta dai conviventi stabili.</w:t>
      </w:r>
    </w:p>
    <w:p>
      <w:r>
        <w:t>Il tema della convivenza stabile non può prescindere dallaspetto della sua durata, oltre che della natura dei rapporti tra i conviventi. Per meglio inquadrare questi aspetti appare di rilievo qui riprendere alcuni passi della prassi di questo Tribunale sviluppati nelle STCA 42.2014.13 del 21 maggio 2015 in materia di assistenza sociale, rispettivamente 39.2015.3 del 12 novembre 2015 resa in ambito di assegni famigliari.</w:t>
      </w:r>
    </w:p>
    <w:p>
      <w:r>
        <w:t>Con riferimento al tenore della norma applicata (art. 4 lett. c Laps) questa Corte ha evidenziato taluni passaggi delMessaggion. 5723 del 25 ottobre 2005 relativo alla Modifica della legge sullarmonizzazione e il coordinamento delle prestazioni sociali del 5 giugno 2000 (Laps) che vanno qui evocati nuovamente:</w:t>
      </w:r>
    </w:p>
    <w:p>
      <w:r>
        <w:t>"2.2 Unità di riferimento (art. 4 Laps)</w:t>
      </w:r>
    </w:p>
    <w:p>
      <w:r>
        <w:t>2.2.1    Partner convivente</w:t>
      </w:r>
    </w:p>
    <w:p>
      <w:r>
        <w:t>Lattuale art. 4 cpv 1 lett. c) Laps prevede che fa parte dell'unità di riferimento il partner convivente, se vi sono figli in comune.</w:t>
      </w:r>
    </w:p>
    <w:p>
      <w:r>
        <w:t>Questa regola era stata definita per garantire la parità di trattamento, considerando alla stessa stregua delle coppie sposate anche le unioni libere, a condizione che queste siano obiettivamente fondate da una convivenza e dallesistenza di figli in comune; solo in questo caso, il partner è perciò assimilato a un coniuge, indipendentemente dallo stato civile dei membri della coppia.</w:t>
      </w:r>
    </w:p>
    <w:p>
      <w:r>
        <w:t>Non appartengono invece alla medesima unità economica di riferimento i partner senza figli in comune: i partner senza obblighi di mantenimento reciproci (coppie non sposate senza figli in comune) sono considerati unità economiche indipendenti a tutti gli effetti.</w:t>
      </w:r>
    </w:p>
    <w:p>
      <w:r>
        <w:t>Dallentrata in vigore della Laps la giurisprudenza in materia di conviventi ha subito unevoluzione significativa. Ad esempio la sentenza del TF (DTF 1P.184/2003) in materia di anticipo alimenti (ma applicabile a tutte le prestazioni sociali), conferma e precisa la DTF 129 I 1, affermando che non è di per sé contrario al principio di uguaglianza tener conto per il calcolo di prestazioni sociali anche del reddito di un convivente se la convivenza ha una certa stabilità (per non creare disparità con i nuovi coniugi).</w:t>
      </w:r>
    </w:p>
    <w:p>
      <w:r>
        <w:t>Viola però tale principio il tener conto della convivenza sin dal primo giorno della stessa e l'imporre alla richiedente la prova che la convivenza non ha una stabilità simile ad un matrimonio.</w:t>
      </w:r>
    </w:p>
    <w:p>
      <w:r>
        <w:t>Nella sentenza del 12.01.2004, causa 2P.218/2003, il TF precisa che occorre prendere in considerazione i redditi e la fortuna dei due partner se la loro convivenza può essere definita "stabile". Tale sarà in particolare il caso quando i partner fanno famiglia comune da molti mesi o quando educano insieme un bambino comune. Se la convivenza può essere definita "stabile" tenuto conto di tutte le circostanze del caso particolare, occorrerà dunque stabilire un bilancio unico per i due concubini.</w:t>
      </w:r>
    </w:p>
    <w:p>
      <w:r>
        <w:t>Per definire se la convivenza può essere definita stabile, relativamente alla durata minima dellunione, il TF lascia un certo margine di apprezzamento ai Cantoni. Se in precedenti sentenze il TF prevedeva un minimo di 5 anni di convivenza, attualmente la prassi prevede un concetto di molti mesi.</w:t>
      </w:r>
    </w:p>
    <w:p>
      <w:r>
        <w:t>Visto quanto sopra, si propone di modificare lart. 4 cpv. 1 lett. c) Laps, prevedendo che lunità di riferimento è costituita dal titolare del diritto e dal partner convivente se la convivenza è stabile. Il regolamento di applicazione dovrà quindi definire a quali condizioni la convivenza è stabile, sia se vi sono figli in comune oppure no."</w:t>
      </w:r>
    </w:p>
    <w:p>
      <w:r>
        <w:t>Va ulteriormente rilevato il passaggio delRapporto parziale 2del 28 marzo 2006 sulMessaggion. 5723 della Commissione della gestione e delle finanze:</w:t>
      </w:r>
    </w:p>
    <w:p>
      <w:r>
        <w:t>"()</w:t>
      </w:r>
    </w:p>
    <w:p>
      <w:r>
        <w:t>Con ladozione della revisione, lunità di riferimento sarà quindi costituita dal titolare del diritto e dal suo partner convivente, se la convivenza è stabile.</w:t>
      </w:r>
    </w:p>
    <w:p>
      <w:r>
        <w:t>Il regolamento di applicazione, che come i relatori hanno avuto modo di verificare, correttamente è già stato elaborato, provvede a definire a quali condizioni la convivenza è stabile.</w:t>
      </w:r>
    </w:p>
    <w:p>
      <w:r>
        <w:t>Tale potrà dora in poi essere, anche se non vi sono figli comuni, nel caso in cui la convivenza denoti appunto stabilità definita ad esempio nel caso vi sia coabitazione da sei mesi.</w:t>
      </w:r>
    </w:p>
    <w:p>
      <w:r>
        <w:t>Laccertamento della coabitazione avverrà concretamente tramite i Comuni, con i quali la collaborazione si è andata positivamente consolidando nel corso di questi anni."</w:t>
      </w:r>
    </w:p>
    <w:p>
      <w:r>
        <w:t>Nella STCA 42.2014.13 del 21 maggio 2015 il TCA osservava ancora che:</w:t>
      </w:r>
    </w:p>
    <w:p>
      <w:r>
        <w:t>"()</w:t>
      </w:r>
    </w:p>
    <w:p>
      <w:r>
        <w:t>dal Commento alle modifiche del Reg.Laps valide dal 1° ottobre 2006 elaborato il 20 settembre 2006 dal Gruppo di coordinamento Laps e approvato dal Consiglio di Stato il 26 settembre 2006  in relazione allart. 2a Reg.Laps risulta:</w:t>
      </w:r>
    </w:p>
    <w:p>
      <w:r>
        <w:t> Articolo 2a; partner conviventi</w:t>
      </w:r>
    </w:p>
    <w:p>
      <w:r>
        <w:t>Con riferimento a quanto contenuto nel Messaggio del 25 ottobre 2005; ad 2.2.1, pag. 3-4, si specifica che la convivenza è considerata stabile se i genitori hanno figli in comune, oppure se essa conferisce vantaggi analoghi al matrimonio o dura da almeno 6 mesi, nel caso in cui non vi siano figli in comune.</w:t>
      </w:r>
    </w:p>
    <w:p>
      <w:r>
        <w:t>Possono essere considerati indizi del fatto che la convivenza conferisce vantaggi analoghi al matrimonio: il reciproco sostegno dei partners nellesercizio delle attività quotidiane, lesistenza di unassicurazione sulla vita o di un atto successorio in favore dei partner, la sottoscrizione congiunta di contratti(locazione dell'abitazione "coniugale", leasing dell'autovettura o di altri apparecchi, compra-vendita di mobilio, ecc.), l'esistenza di una procura su conti bancari o postali o ancora la dichiarazione congiunta dei partners dell'esistenza della convivenza medesima (vedi DTF5C 90/2001, 5C 155/2004, 5P 70/2005, 1P 184/2003, 2P 218/2003 e DTF129 I 1).</w:t>
      </w:r>
    </w:p>
    <w:p>
      <w:r>
        <w:t>Il richiamo ad una convivenza di almeno 6 mesi costituisce una presunzione, alla quale i partners hanno la possibilità di contrapporsi, dimostrando che la convivenza non è assimilabile ad un matrimonio: si pensa, in particolare, al caso degli studenti che condividono un appartamento, "senza avere una comunità di vita durevole o di carattere esclusivo che presenta elementi di comunione spirituale, materiale e economica" (vedi STCA citata in RDAT 11-2001 N. 22 pag. 89 e segg.; vedi anche STCA25 gennaio 2006 in re S.M., N. 39.2005.12). Il parametro dei 6 mesi si allinea alla giurisprudenza del Tribunale federale, che richiede una convivenza di "molti mesi" e alla necessità di rigore finanziario nel settore delle prestazioni sociali.</w:t>
      </w:r>
    </w:p>
    <w:p>
      <w:r>
        <w:t>Va infine sottolineato che questa nuova normativa si applica sia in caso di partners eterosessuali che omosessuali. (Doc. X1)</w:t>
      </w:r>
    </w:p>
    <w:p>
      <w:r>
        <w:t>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w:t>
      </w:r>
    </w:p>
    <w:p>
      <w:r>
        <w:t>La giurisprudenza federale ha stabilito che, ai fini della determinazione di una convivenza rispetto a una semplice economia domestica comune, è irrilevante la forma della vita in comune. È, invece, determinante che i partner siano pronti a prestarsi assistenza e sostegno reciproci. Ad esempio, trattandosi di persone di medesimo sesso, l'Alta Corte ha stabilito che una comunione domestica durevole e indivisa non costituisce un elemento (costitutivo) essenziale per ammettere una convivenza ai sensi del diritto della previdenza professionale (cfr. DTF 134 V 369 consid. 7.1.; DTF 137 V 82 consid. 5.5. = RtiD II-2011 N. 56 pag. 272 segg.; STF 8C_356/2011 del</w:t>
      </w:r>
    </w:p>
    <w:p>
      <w:r>
        <w:rPr>
          <w:b/>
        </w:rPr>
        <w:t>E. 17</w:t>
      </w:r>
    </w:p>
    <w:p>
      <w:r>
        <w:t>agosto 2011 consid. 2.2.). ()</w:t>
      </w:r>
    </w:p>
    <w:p>
      <w:r>
        <w:t>Nel medesimo giudizio era poi evocata la giurisprudenza in tema:</w:t>
      </w:r>
    </w:p>
    <w:p>
      <w:r>
        <w:t>"()</w:t>
      </w:r>
    </w:p>
    <w:p>
      <w:r>
        <w:t>In una sentenza 42.2012.2 del 24 aprile 2013, pubblicata in RtiD II  2013 N. 13 pag. 66 seg., questo Tribunale ha stabilito che l'USSI, a giusta ragione, ha chiesto la restituzione di prestazioni assistenziali a un beneficiario dell'assistenza sociale in quanto per un certo periodo la sua unità di riferimento deve essere considerata costituita anche da sua figlia e dalla madre di quest'ultima, con la quale intratteneva una relazione sentimentale da molti anni.</w:t>
      </w:r>
    </w:p>
    <w:p>
      <w:r>
        <w:t>In quel caso, malgrado nell'arco di tempo in discussione il ricorrente e la compagna, diversamente da periodi precedenti e dal lasso di tempo successivo (dicembre 2010  agosto 2012), non abitassero (sempre) nel medesimo appartamento, quest'ultima ha continuato a recarsi presso l'abitazione dell'insorgente con la figlia molto spesso (due-tre volte alla settimana, passandovi, per stessa ammissione della signora, a volte anche la notte), occupandosi anche delle faccende domestiche del suddetto.</w:t>
      </w:r>
    </w:p>
    <w:p>
      <w:r>
        <w:t>Inoltre la Polizia Comunale ha effettuato controlli in modo assiduo e durante differenti orari sia di giorno che di notte, attestando che l'autovettura della signora si trovava in modo predominante posteggiata nell'autorimessa privata dello stabile dove risiedeva quest'ultimo. ()</w:t>
      </w:r>
    </w:p>
    <w:p>
      <w:r>
        <w:t>e ciò oltre a richiamare le STCA in tema di RIPAM ricordate in precedenza (STCA 36.2014.78-79, 36.2014.84-85 e 36.2014.102-103 del 2 febbraio 2015).</w:t>
      </w:r>
    </w:p>
    <w:p>
      <w:r>
        <w:t>Va ancora posto rilevato che, sempre nella STCA 42.2014.13 del 21 maggio 2015, questa Corte osservava come:</w:t>
      </w:r>
    </w:p>
    <w:p>
      <w:r>
        <w:t>"()</w:t>
      </w:r>
    </w:p>
    <w:p>
      <w:r>
        <w:t>Le direttive COSAS del 2005, aggiornate nel dicembre 2007 e menzionate nella sentenza DTF 134 I 313 consid. 5.5. citata sopra (cfr. consid. 2.3.), al punto F.5.1 ("Comunità di abitazione e di vita") sottolineano che:</w:t>
      </w:r>
    </w:p>
    <w:p>
      <w:r>
        <w:t> F.5 Comunità di abitazione e di vita</w:t>
      </w:r>
    </w:p>
    <w:p>
      <w:r>
        <w:t>F.5.1 Definizione e principi</w:t>
      </w:r>
    </w:p>
    <w:p>
      <w:r>
        <w:t>Le persone che vivono in comunità di tipo familiare non possono, per principio, essere considerate come una sola unità di riferimento per il sostegno sociale.</w:t>
      </w:r>
    </w:p>
    <w:p>
      <w:r>
        <w:t>Per «comunità di tipo familiare» si intendono partner o gruppi che convivono e si dividono le spese domestiche giornaliere quali labitazione, le telecomunicazioni, il vitto, la luce, ecc. Vivono quindi assieme, ma senza costituire una coppia sposata o una famiglia in senso stretto (per esempio: conviventi, fratelli e sorelle, colleghi, amici, ecc.).</w:t>
      </w:r>
    </w:p>
    <w:p>
      <w:r>
        <w:t>Sul piano del diritto, le persone che vivono in comunità di tipo familiare non sono tenute a provvedere al mantenimento degli altri membri della comunità. Di conseguenza, non si possono sommare i beni e i guadagni degli uni e degli altri. Si dovrà invece elaborare un conto individuale per ogni membro beneficiario.</w:t>
      </w:r>
    </w:p>
    <w:p>
      <w:r>
        <w:t>Le persone che non beneficiano del sostegno sociale ma che convivono con uno o più beneficiari sono tenute ad assumere il costo del loro proprio mantenimento.</w:t>
      </w:r>
    </w:p>
    <w:p>
      <w:r>
        <w:t>Con ciò si intende, in particolare lassunzione delle spese di mantenimento, dellaffitto e degli oneri per necessità speciali.</w:t>
      </w:r>
    </w:p>
    <w:p>
      <w:r>
        <w:t>La quota di partecipazione è calcolata in base alla somma ammissibile in proporzione alla grandezza del gruppo. Il totale viene ripartito propor­zionalmente tra i membri della comunità. Nella ripartizione delle spese di locazione, i bambini, sino al compimento dellundicesimo anno di vita, vengono conteggiati come mezze unità.</w:t>
      </w:r>
    </w:p>
    <w:p>
      <w:r>
        <w:t>I conviventi beneficiari di prestazioni di sostegno sociale (cop­pie non coniugate) non devono soggiacere ad un trattamento migliore rispetto ai coniugi sposati.</w:t>
      </w:r>
    </w:p>
    <w:p>
      <w:r>
        <w:t>In queste situazioni, il budget non dovrebbe essere maggiore di quello di una famiglia o di una coppia sposata che vive in condizioni simili.</w:t>
      </w:r>
    </w:p>
    <w:p>
      <w:r>
        <w:t>Nel caso di un concubinato stabile, e se solo uno dei conviventi è benefi­ciario del sostegno sociale, il reddito e la sostanza del partner non bene­ficiario possono essere tenuti in debita considerazione. Una convivenza è ritenuta stabile se dura da almeno due anni o se i due partner abitano assieme ad un figlio nato dalla loro relazione.</w:t>
      </w:r>
    </w:p>
    <w:p>
      <w:r>
        <w:t>Per il sostegno sociale, le unioni domestiche registrate di coppie omosessuali vanno trattate in analogia a quelle dei conviventi.</w:t>
      </w:r>
    </w:p>
    <w:p>
      <w:r>
        <w:t>Le unioni domestiche registrate di coppie dello stesso sesso hanno uguali diritti e doveri delle coppie sposate (Legge fede­rale sullunione domestica registrata, LUD, 211.231).</w:t>
      </w:r>
    </w:p>
    <w:p>
      <w:r>
        <w:t>Riguardo alla funzione delle disposizioni COSAS, cfr. C. Hänzi,  Die Richtlinien der schweizerischen Konferenz für Sozialhilfe". Ed. Helbing Lichtenhahn, Basilea 2011, pag. 171-172 e pag. 114-115 relativamente al principio di sussidiarietà.</w:t>
      </w:r>
    </w:p>
    <w:p>
      <w:r>
        <w:t>Nel merito della fattispecie analizzata nella STCA 42.2014.13 questa Corte indipendentemente dalla questione di sapere se lart. 2a lett. b Reg.Laps è conforme o meno allart. 4 cpv. 1 lett. c Laps e al diritto federale non ha ritenuto, per tutto il periodo considerato, il sussistere di una convivenza stabile ossia che la convivenza procurasse anche nel periodo precedente la fine del lasso di tempo di almeno sei mesi (art. 2a lett. c Reg.Laps) gli stessi vantaggi di un matrimonio, con levidenza che:</w:t>
      </w:r>
    </w:p>
    <w:p>
      <w:r>
        <w:t>"il Messaggio n. 5723 del 25 ottobre 2005 relativo alla modifica della Laps, in relazione allart. 4 Laps, unità di riferimento, prevede che la convivenza può essere definita stabile in particolare quando i partner fanno famiglia comuneda molti mesio quando educano insieme un bambino comune.</w:t>
      </w:r>
    </w:p>
    <w:p>
      <w:r>
        <w:t>E vero che nel citato Messaggio è stato precisato che il regolamento di applicazione avrebbe dovuto definire a quali condizioni la convivenza è stabile, sia se vi sono figli in comune oppure no  E altrettanto vero, tuttavia, che nel Messaggio non è stato fatto alcun accenno allintenzione di voler considerare stabile una convivenza, nel caso in cui non vi siano figli in comune, a prescindere da una durata minima. Ora questultimo elemento è invece un aspetto essenziale per la giurisprudenza federale, così come per le disposizioni COSAS p.to F.5.1.</w:t>
      </w:r>
    </w:p>
    <w:p>
      <w:r>
        <w:t>Va, poi, evidenziato che il ricorrente stesso non mette in discussione il fatto che successivamente ai primi sei mesi, la sua convivenza vada ritenuta stabile </w:t>
      </w:r>
    </w:p>
    <w:p>
      <w:r>
        <w:t>Sempre nel giudizio 21 maggio 2015 questa Corte aveva anche evidenziato come:</w:t>
      </w:r>
    </w:p>
    <w:p>
      <w:r>
        <w:t>"()</w:t>
      </w:r>
    </w:p>
    <w:p>
      <w:r>
        <w:t>Il Commento alle modifiche della Laps del settembre 2006 elaborato dal Gruppo di coordinamento Laps e approvato dal Consiglio di Stato, per quanto concerne lart. 2a Reg.Laps, ()  enuncia che la convivenza è considerata stabile, oltre alla situazione in cui i genitori hanno figli in comune, se, qualora non vi siano figli in comune, dura da almeno 6 mesi oppure se essa conferisce vantaggi analoghi al matrimonio. () possono essere consideratiindizidel fatto che la convivenza conferisce vantaggi analoghi al matrimonio: il reciproco sostegno dei partners nellesercizio delle attività quotidiane, lesistenza di unassicurazione sulla vita o di un atto successorio in favore dei partner, la sottoscrizione congiunta di contratti(locazione dell'abitazione "coniugale", leasing dell'autovettura o di altri apparecchi, compra-vendita di mobilio, ecc.), l'esistenza di una procura su conti bancari o postali o ancora la dichiarazione congiunta dei partners dell'esistenza della convivenza medesima ()le circostanze fattuali elencate rappresentano, quindi, unicamente degliindiziche possono far concludere, nel caso in cui la medesima duri da meno di sei mesi, per una convivenza conferente vantaggi analoghi al matrimonio.</w:t>
      </w:r>
    </w:p>
    <w:p>
      <w:r>
        <w:t>"nel giudizio 5C.90/2001 del 15 ottobre 2001, relativo alla modifica di una sentenza di divorzio per quanto concerneva gli alimenti dovuti allex moglie, lAlta Corte ha rilevato che il fatto che al momento del divorzio nel 1991 lex marito fosse stato al corrente della convivenza dellex moglie non permetteva di affermare che avesse rinunciato a chiedere successivamente la soppressione del contributo alimentare. Il TF ha precisato che,  visto il carattere relativamente recente della nuova relazione dellex moglie, cominciata nel 1989 con inizio della convivenza nellautunno 1990, lex marito non doveva necessariamente aspettarsi a che tale convivenza si sviluppasse in una relazione paragonabile a un matrimonio.</w:t>
      </w:r>
    </w:p>
    <w:p>
      <w:r>
        <w:t>Nel giudizio 5C.155/2004 del 9 settembre 2004, in cui la nostra Massima Istanza ha respinto il ricorso di un ex marito che aveva chiesto la soppressione della pensione alimentare dovuta allex moglie a seguito del divorzio, è stato poi evidenziato che in quel caso lex moglie riceveva un aiuto economico (pagamento saltuario di qualche pasto e di qualche uscita) da un amico con il quale aveva sì convissuto per due anni, ma con cui non abitava più. Lex marito non aveva del resto preteso il contrario, né che tale unione sarebbe stata così stabile da procurare dei vantaggi economici analoghi al matrimonio.</w:t>
      </w:r>
    </w:p>
    <w:p>
      <w:r>
        <w:t>La STF 5C.265/2002 del 1° aprile 2003, pure citata e pubblicata parzialmente in DTF 129 III 257, nella quale il TF, al consid. 2.4., ha ricordato la giurisprudenza sviluppata sotto legida del vecchio diritto del divorzio, specificando che resta pertinente anche dopo lentrata in vigore del nuovo diritto, ossia che un concubinato è stabile se ha una certa durata e che è presunto stabile se dura da cinque anni. Nella fattispecie di cui alla STF 5C.265/2002 la relazione durava da tre anni, ma non era nota la data dinizio della convivenza, per cui è stato ritenuto non provato un concubinato stabile.</w:t>
      </w:r>
    </w:p>
    <w:p>
      <w:r>
        <w:t>()</w:t>
      </w:r>
    </w:p>
    <w:p>
      <w:r>
        <w:t>Nella sentenza 1P.184/2003 del 19 agosto 2003, relativa alla restituzione dellanticipo alimenti ricevuti dallinsorgente, divorziata dal 1996, da marzo ad agosto 2000 a decorrere dallinizio della sua nuova convivenza nel marzo 2000, lAlta Corte ha accolto limpugnativa della ricorrente, in quanto non era stato verificato se si trattava di un concubinato stabile. Il TF ha evidenziato di aver lasciato aperta la questione della durata necessaria per presumere lesistenza di una convivenza stabile, specificando che è in ogni modo contrario alla Costituzione presumere dalla semplice convivenza che la stessa sia stabile.</w:t>
      </w:r>
    </w:p>
    <w:p>
      <w:r>
        <w:t>In quel caso, inoltre, la nostra Massima Istanza ha negato lesistenza di ulteriori indizi che potessero giustificare un concubinato stabile, concludendo che quindi il giudizio cantonale era contrario, oltre che allart. 8 cpv. 1 Cost., alla sentenza DTF 129 I 1.</w:t>
      </w:r>
    </w:p>
    <w:p>
      <w:r>
        <w:t>In questultimo giudizio (1P.254/2002 del 6 novembre 2002, pubblicato in DTF 129 I 1), peraltro menzionato anche nel Commentoalle modifiche della Laps del settembre 2006 e relativo alla computabilità, nel contesto dellanticipo degli alimenti, del reddito del concubino del genitore che ha la custodia del figlio,lAlta Corte ha rilevato:</w:t>
      </w:r>
    </w:p>
    <w:p>
      <w:r>
        <w:t>"() Verfassungsrechtlich nicht haltbar wäre demgegenüber die Auffassung, jedes Zusammenleben eines Paares rechtfertige es, das Einkommen des Partners anzurechnen. Durch eine derartige Regelung würde den Unterschieden zwischen der Stellung des Stiefelternteils und derjenigen des Konkubinatspartners nicht hinreichend Rechnung getragen. Deshalb würde auch die Statuierung einer nicht widerlegbaren Vermutung, wonach mit dem Bezug einer gemeinsamen Wohnung ein stabiles Konkubinat vorliegt, zu einer unzulässigen Gleichbehandlung von Ungleichem führen. Indessen lässt sich die Vorschrift des Art. 4bis Abs. 1 GIVU (n.d.r.: Legge del Canton San Gallo concernente laiuto allincasso e lanticipo alimenti del 28 giugno 1979), wonach das Einkommen des Partners angerechnet wird, ohne weiteres so verstehen, dass die Anrechnung ein stabiles Konkubinat voraussetzt. Dies hat das Amt für Soziales des Kantons St. Gallen denn auch in Anlehnung an die bundesgerichtliche Rechtsprechung zum nachehelichen Unterhalt vorgeschlagen; eines der Regelkriterien sei eine "bereits längerfristige, bzw. mehrjährige tragfähige Beziehung, auf Dauer angelegt" (Rundschreiben vom 27. März 2000 an die Sozialämter und Sozialberatungen im Kanton St. Gallen, S. 3). Auch das Versicherungsgericht des Kantons St. Gallen hat unter Hinweis auf die Materialien festgestellt, nach Ansicht des Gesetzgebers sei es Sache der Rechtsprechung, die Kriterien für das Vorliegen eines Konkubinats festzulegen. Das Konkubinat müsse sich, wenn damit die Folge der Berücksichtigung der finanziellen Verhältnisse des Partners verbunden werden solle, nach aussen hin als bereits gefestigt und auf eine dauerhafte Beziehung ausgerichtet manifestiert haben; es rechtfertige sich aber nicht, erst bei einer Dauer von mindestens fünf Jahren von einer solchen Lebensgemeinschaft auszugehen (Entscheid vom 26. Oktober 2001 in Sachen des Beschwerdeführers, E. 3b). Folgerichtig berücksichtigt das Versicherungsgericht im vorliegenden Fall den Umstand, dass der Konkubinatspartner das Kind der obhutsberechtigten Partnerin - wenn auch, wie er geltend macht, nur überbrückungsweise, d.h. in Erwartung von Leistungen der öffentlichen Hand - tatsächlich unterstützt. Darin sieht es ein über die blosse Begründung eines gemeinsamen Haushaltes hinausgehendes Indiz für ein (stabiles) Konkubinat im Sinne des GIVU.</w:t>
      </w:r>
    </w:p>
    <w:p>
      <w:r>
        <w:t>Ne discende che il TF ha chiaramente indicato che stabilire in modo inconfutabile che ogni tipo di coabitazione di una coppia costituisca un concubinato stabile condurrebbe a uninammissibile parità di trattamento di situazioni dissimili. ()</w:t>
      </w:r>
    </w:p>
    <w:p>
      <w:r>
        <w:t>"anche due coinquilini che condividono unicamente uneconomia domestica comune (ad esempio amici, studenti, fratelli ecc.) possono firmare entrambi un contratto di locazione senza che ciò implichi una relazione di altro genere.</w:t>
      </w:r>
    </w:p>
    <w:p>
      <w:r>
        <w:t>Inoltre linsorgente e (la partner)  hanno iniziato un progetto di vita insieme che coinvolgeva anche le loro rispettive figlie, le quali, non essendo più in età infantile, possedevano già un vissuto che avrebbe comunque potuto influenzare, specialmente nei primi mesi, landamento della convivenza.</w:t>
      </w:r>
    </w:p>
    <w:p>
      <w:r>
        <w:t>In simili condizioni, ritenuto che i due indizi menzionati dallamministrazione (dichiarazione di convivenza e comune sottoscrizione del contratto di locazione) non sono sorretti da altri indizi convergenti suscettibili di comprovare una convivenza con vantaggi analoghi al matrimonio, la convivenza tra il ricorrente e (la partner) nei primi sei mesi non deve essere ritenuta stabile ex art. 4 cpv. 2 lett. c Laps. ()</w:t>
      </w:r>
    </w:p>
    <w:p>
      <w:r>
        <w:t>"()</w:t>
      </w:r>
    </w:p>
    <w:p>
      <w:r>
        <w:t>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 Con il giudizio appena citato la nostra Massima Istanza ha ritenuto corretto nel caso di un beneficiario di prestazioni assistenziali considerare la convivente dalla quale aveva avuto una figlia. ()</w:t>
      </w:r>
    </w:p>
    <w:p>
      <w:r>
        <w:t>evidenziando ancora come il Tribunale federale:</w:t>
      </w:r>
    </w:p>
    <w:p>
      <w:r>
        <w:t>"()</w:t>
      </w:r>
    </w:p>
    <w:p>
      <w:r>
        <w:t>Con giudizio 8C_232/2015 del 17 settembre 2015 () ha poi confermato quanto deciso dallamministrazione, ossia che ad una beneficiaria dellassistenza sociale andava computato nei redditi un ipotetico importo a carico del convivente (Konkubinatsbeitrag), ritenendo la loro convivenza - che durava da sette anni e dalla quale era nato un figlio - stabile.</w:t>
      </w:r>
    </w:p>
    <w:p>
      <w:r>
        <w:t>Lasserzione della ricorrente secondo cui il concubinato dal profilo economico non sarebbe stato così stabile non ha permesso un esito differente, mancando qualsiasi indicazione in proposito.</w:t>
      </w:r>
    </w:p>
    <w:p>
      <w:r>
        <w:t>Può non essere decisivo sapere se il convivente si è espressamente dichiarato disposto a corrispondere realmente un importo a sostegno delleconomia domestica. In caso contrario vi sarebbe il rischio che per approfittare dellassistenza sociale un convivente contribuisca in misura minore rispetto a quanto corrisponderebbe senza il possibile intervento dellassistenza sociale e ciò contravvenendo al principio di sussidiarietà.</w:t>
      </w:r>
    </w:p>
    <w:p>
      <w:r>
        <w:t>Infine il TF ha evidenziato che il conteggio di tale importo nemmeno risultava arbitrario in considerazione del fatto che i concubini avevano fondato uneconomia domestica comprensiva anche dei loro rispettivi figli nati da precedenti relazioni. ()</w:t>
      </w:r>
    </w:p>
    <w:p>
      <w:r>
        <w:t>Anche in questo giudizio la convivenza e la sottoscrizione comune del contratto di locazione non sono sorretti da altri indizi convergenti suscettibili di comprovare una convivenza con vantaggi analoghi al matrimonio, la convivenza tra i ricorrenti nei primi sei mesi non deve essere ritenuta stabile ex art. 4 cpv. 2 lett. c Laps.</w:t>
      </w:r>
    </w:p>
    <w:p>
      <w:r>
        <w:t>La circostanza è pacificamente ammessa dagli assicurati stessi che non contestano, a giusta ragione (alla luce delle emergenze), tale aspetto e quindi la considerazione della coppia quale unità di riferimento. La contestazione, come si vedrà, è riferita alla determinazione del reddito disponibile.</w:t>
      </w:r>
    </w:p>
    <w:p>
      <w:r>
        <w:t>Già è stato rilevato in precedenza infatti che il giudice delle assicurazioni sociali è vincolato dagli accertamenti svolti dalle autorità fiscali e non se ne scosta  siccome non è autorità di tassazione  se non in casi estremi e limitati, precisamente definiti dalla giurisprudenza. Come rileva la dottrina:</w:t>
      </w:r>
    </w:p>
    <w:p>
      <w:r>
        <w:t>Occorre subito rilevare che la richiesta di non ricorrere alla decisione di tassazione che si riferisce allanno di computo, disponibile, emessa dallUT competente, può essere considerata unicamente se, dopo il periodo di tassazione interessato, vi sia stata una modifica della situazione personale o patrimoniale dellassicurato postulante la riduzione dei premi. Lart. 65 cpv. 3 1a frase LAMal ricorda che i Cantoni provvedono affinché nell'esame delle condizioni d'ottenimento vengano considerate, su richiesta particolare dell'assicurato, le circostanze economiche e familiari più recenti.</w:t>
      </w:r>
    </w:p>
    <w:p>
      <w:r>
        <w:t>In concreto i versamenti in favore dei figli Jonas e Noemi sono avvenuti nel corso dei mesi del 2012 e 2013 (doc. B) e quindi dopo gli anni di computo (e di tassazione) 2009 e 2010. La condizione temporale è data.</w:t>
      </w:r>
    </w:p>
    <w:p>
      <w:r>
        <w:t>Va poi rammentato che lart. 65 LAMal lascia ai cantoni un grande potere per regolamentare la materia. Come rammenta la dottrina (Ranzanici, op. cit., 401, p. 212) esiste:</w:t>
      </w:r>
    </w:p>
    <w:p>
      <w:r>
        <w:t>Ciò consente al legislatore cantonale di regolamentare le specificità delle mutate condizioni economiche o personali che consentono un accertamento delle condizioni per lottenimento della riduzione dei premi più prossime allanno da sussidiare. Il Cantone Ticino lo ha fatto con le norme citate ed illustrate in precedenza (art. 30 LCAMal e 14 RLCAMal). La dottrina ha criticato il fatto che il legislatore cantonale non si sia premurato di disciplinare la materia mediante norme di legge delegandola, sostanzialmente, senza fissare limiti e condizioni, allesecutivo (Ranzanici, op. cit., n. 750, p. 395.).</w:t>
      </w:r>
    </w:p>
    <w:p>
      <w:r>
        <w:t>Il Consiglio di Stato ha ritenuto, allart. 14 cpv. 2 RLCAMal, una serie di ipotesi, riferite alle mutate condizioni economiche degli assicurati, che hanno incidenza sulle entrate, ossia che conducono a una diminuzione delle stesse, e non ha invece ritenuto un aumento delle spese, come in concreto avvenuto, quale criterio di accertamento al di fuori delle decisioni fiscali.</w:t>
      </w:r>
    </w:p>
    <w:p>
      <w:r>
        <w:t>In altri termini, i versamenti della signora RI 1 in favore dei figli (doc. B) hanno condotto alla riduzione della disponibilità dellUR interessata siccome rappresentano una maggiore spesa ma non costituiscono palesemente una diminuzione delle entrate. In concreto si tratta un aumento delle uscite, neppure imposto dalle norme del diritto civile relative al sostentamento e allaiuto ai figli (su questi aspetti:Francesca Ranzanici Ciresa, Lentretien de lenfant majeur, in: Magister Weblaw VI.24, Berna 2011, Edizioni Weblaw), e non invece una diminuzione delle entrate a seguito di uno degli eventi elencato dallart. 14 cpv. 2 RLCAMal.</w:t>
      </w:r>
    </w:p>
    <w:p>
      <w:r>
        <w:t>La Cassa Cantonale di Compensazione AVS AI IPG ha quindi correttamente scartato lipotesi dellapplicazione dellart. 14 cpv. 2 RLCAMal e non ha giustamente determinato il reddito dellUR al di fuori della tassazione applicabile.</w:t>
      </w:r>
    </w:p>
    <w:p>
      <w:r>
        <w:t>Anche in questo caso la cassa ha determinato correttamente gli importi (alla luce dei doc. X1 e X2 decisioni di tassazione 2010), ossia un totale dei redditi di CHF 56'772 cui sommare la quota della sostanza di 1/15 (CHF 2'130) e da cui dedurre i premi medi di riferimento (CHF 9'816), le spese professionali (CHF 4'000) e gli interessi passivi (CHF 45.--) per un totale di CHF 45'065.</w:t>
      </w:r>
    </w:p>
    <w:p>
      <w:r>
        <w:t>In concreto dunque la Cassa cantonale di compensazione ha cifrato correttamente il fabbisogno dellUR in causa, composta dalla signora RI 2 e RI 2, importo correttamente aggiornato secondo le Ordinanze 09 e 11.</w:t>
      </w:r>
    </w:p>
    <w:p>
      <w:r>
        <w:t>{9700  [(45'715  26052/2)x21%]} x 70% = 2'084.--</w:t>
      </w:r>
    </w:p>
    <w:p>
      <w:r>
        <w:t>Importo che, diviso per i due membri dellUR e riportato su base mensile (CHF 86,83) e ricondotto su base annua arrotondato (86,80) conferisce un diritto, per ciascun assicurato, ad una riduzione dei premi per il 2013, di CHF 1'041,60.</w:t>
      </w:r>
    </w:p>
    <w:p>
      <w:r>
        <w:t>{9816  [(45'065  26052/2)x21%]} x 70% = - 2'161,47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