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36.2016.32 vom 3. Oktober 2016</w:t>
      </w:r>
    </w:p>
    <w:p>
      <w:r>
        <w:t>TI Tribunale d'appello, 2016-10-03, IT</w:t>
      </w:r>
    </w:p>
    <w:p>
      <w:r>
        <w:rPr>
          <w:b/>
        </w:rPr>
        <w:t xml:space="preserve">Quelle: </w:t>
      </w:r>
      <w:r>
        <w:t>https://mcp.opencaselaw.ch/entscheid/ti_gerichte_36.2016.32</w:t>
      </w:r>
    </w:p>
    <w:p>
      <w:r>
        <w:t>FR: TI_GERICHTE 36.2016.32 du 3 octobre 2016</w:t>
      </w:r>
    </w:p>
    <w:p>
      <w:r>
        <w:t>IT: TI_GERICHTE 36.2016.32 del 3 ottobre 2016</w:t>
      </w:r>
    </w:p>
    <w:p>
      <w:pPr>
        <w:pStyle w:val="Heading2"/>
      </w:pPr>
      <w:r>
        <w:t>Erwägungen</w:t>
      </w:r>
    </w:p>
    <w:p>
      <w:r>
        <w:rPr>
          <w:b/>
        </w:rPr>
        <w:t>E. 12</w:t>
      </w:r>
    </w:p>
    <w:p>
      <w:r>
        <w:t>giugno 2002, consid. 3.1; sentenza 5C.48/2003 del 16 maggio 2003, consid. 2.2; sentenza 5C.2/2007 del 17 ottobre 2007, consid. 4.1; sentenza 5C.265/2006 del 19 marzo 2008, consid. 4.1.2). L’onere della prova circa l’esistenza di dichiarazioni fraudolente dell’assicurato volte ad indurre in errore l’assicuratore incombe a quest’ultimo (DTF 130 III 321 consid. 3.1; sentenza 5P.399/1998 del 10 novembre 1998, consid. 2c/aa; sentenza 5C.11/2002 dell’11 aprile 2002, consid. 2a; sentenza 5C.99/2002 del 12 giugno 2002, consid. 3.1; sentenza 5C.48/2003 del 16 maggio 2003, consid. 2.2; sentenza 5C.8/2004 del 1° luglio 2004, consid. 2.1; sentenza 5C.2/2007 del 17 ottobre 2007, consid. 4.1). 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 L’art. 53 CO, applicabile in tutto il diritto privato (sentenza 4A_533/2013 del 27 marzo 2014, consid. 3.3: “ […] Art. 53 OR, der im ganzen Privatrecht anwendbar ist […] ” e che regola l’indipendenza del Giudice civile rispetto al codice penale, al giudizio penale di assoluzione e al giudizio, in generale, del Giudice penale (cfr. sentenza 4A_533/2013 del 27 marzo 2014, consid. 3.3: “ […] regelt die Unabhängigkeit der Zivilrichters gegenüber dem Strafgesetz, dem freisprechenden Urteil des Strafgerichts und dem Urteil des Strafrichters überhaupt […]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 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 in dubio pro reo ”) che il diritto civile non conosce (Nef, in: Basler Kommentar, n. 3 e segg. ad art. 40 LCA). Occorre pertanto sempre stabilire autonomamente, in base alle norme del diritto civile, se le condizioni oggettive e soggettive dell’art. 40 LCA 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 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 16 agosto 2001 consid. 1, 3 e 4b; cfr. anche sentenza 4A_533/2013 del 27 marzo 2014, consid. 3.3 e sentenza 4A_319/2012 del 28 gennaio 2013, consid. 4.1; cfr. anche la sentenza 4A_491/2013 del 6 febbraio 2014 ). 2.5.   In concreto l’assicurata in sede penale è stata condannata per ripetuta truffa e ripetuta falsità in documenti, segnatamente per avere accettato di fare risultare su 18 fatture, contrariamente al vero, dei trattamenti di medicina complementare fittizi, neppure mai effettuati, nonché per avere fatto allestire 18 fatture fittizie trasmettendole poi al suo assicuratore malattia complementare allo scopo di indurlo a versare i relativi importi ed utilizzare gli stessi quale rimborso parziale del prestito concesso a suo tempo al fornitore di prestazioni. 2.5.1.   Dal punto di vista oggettivo , gli estremi per l’applicazione dell’art. 40 LCA sono adempiuti. Dall’istruttoria è infatti emerso che CV 2 trasmetteva direttamente all’assicuratore per il rimborso le fatture emesse dallo __________ per tutta la sua famiglia (doc. A13: verbale di interrogatorio del 7 dicembre 2010 pag. 2: “ […] Ammetto invece i reati di ripetuta truffa (o complicità in ripetuta truffa) e ripetuta falsità in documenti. […] ” e a pag. 4: “ […] mi ha proposto di utilizzare queste fatture per ottenere il rimborso dalla mia cassa malati […] io ho portato questi documenti al mio domicilio ma non li ho mai spediti alla mia cassa malati […] “, sottintendendo, così, che le altre fatture, fino ad un ammontare di Fr. 15'000.-, le aveva invece spedite al suo assicuratore malattia per ottenere il rimborso di sua spettanza). La convenuta ha dichiarato alle autorità inquirenti che tutte le fatture trasmesse all’attrice costituivano dei falsi, perché sono state emesse per prestazioni sì rimborsate dall’assicurazione complementare, ma in realtà non sono mai avvenute come tali. Lo scopo di questa fatturazione era di recuperare la somma che essa aveva prestato al fornitore di prestazioni (doc. A13: verbale di interrogatorio del 7 dicembre 2010 pag. 4: “ […] Dichiaro che tutte queste fatture sono false, i trattamenti non sono mai stati eseguiti. […] ” e doc. A14: verbale di interrogatorio dell’imputata del 17 ottobre 2013 pag. 11: “ […] per restituirmi quest’importo __________ mi ha consegnato delle fatture false intestate a me e ai miei figli. […] ”). Pertanto, nessuna scheda anamnesi è stata compilata né sullo stato di salute della convenuta, né su quello dei propri figli e del marito, nei confronti dei quali, però, sono state emesse numerose fatture secondo cui tra il 2005 e il 2008 (doc. A14) CV 2 e i suoi familiari si sarebbero sottoposti a dei cicli di trattamenti di massaggi, cromoterapia e riflessologia e, per 18 di queste fatture emesse tra il 2005 e il 2007, l’assicurata ha poi chiesto il rimborso al suo assicuratore malattia. Ora, alla luce delle dichiarazioni rilasciate dalla convenuta agli inquirenti, è evidente che le 18 fatture che sono state inviate dal fornitore di prestazioni alla convenuta e ai suoi familiari – che figurano nel dettagliato elenco stilato dal Procuratore Pubblico nel suo decreto d’accusa al punto 1.2 - non collimano con la realtà, non avendo essi mai effettuato in quel periodo alcun trattamento presso lo __________. Queste prestazioni, come chiaramente ammesso e riconosciuto dalla convenuta stessa in sede penale, non sono in realtà mai avvenute. Pertanto, alla luce della documentazione agli atti e delle chiare dichiarazioni dell’assicurata, questo TCA deve concludere come comprovato che né CV 2 né tanto meno i suoi familiari hanno effettuato massaggi, cromoterapia o riflessologia presso la citata struttura nel periodo in questione. Di conseguenza, tutte le 18 fatture agli atti che riportano delle prestazioni che l’assicurata, suo marito e i loro figli avrebbero ricevuto, costituiscono un falso (docc. A13 e A14). Sulla base di queste circostanze, l’ elemento oggettivo di cui all’art. 40 LCA è qui certamente dato. Infatti, la produzione di fatture false è idonea a influenzare l’esistenza o l’estensione dell’obbligo prestativo dell’assicuratore. Ciò è sufficiente, se però anche l’ 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di un’automobile ha portato alla negazione del rimborso anche del valore stesso dell’automobile rubata; cfr. anche la sentenza 5C.11/2002 dell’11 aprile 2002, consid. 2a)bb) e la sentenza 4A_17/2001 del 14 marzo 2011; Nef, op. cit., n. 50 e seguenti ad art. 40 LCA). 2.5.2.   Dal punto di vista soggettivo , alla luce delle precise dichiarazioni della medesima convenuta rilasciate in sede di interrogatorio di polizia del 7 dicembre 2010 e del Procuratore Pubblico del 17 ottobre 2013, questo Tribunale, per i motivi che seguono, deve senza alcun dubbio concludere che l’interessata ha agito con la consapevolezza e la volontà di indurre in errore l’assicuratore. Questa circostanza emerge senza alcun dubbio dalle parole della convenuta stessa rilasciate in ambito penale, laddove essa ha affermato che “ Per restituirmi il denaro __________ mi ha consegnato delle false fatture per un totale di fr. 15'000.-- ( …) mi ha proposto di utilizzare queste fatture per ottenere il rimborso dalla mia cassa malati e scalare così il suo debito. (…) Dichiaro che tutte queste fatture sono false, i trattamenti non sono mai stati eseguiti. (…) ” (doc. A13: verbale di interrogatorio del 7 dicembre 2010 pag. 4). E ancora: “( …) per restituirmi quest’importo __________ mi ha consegnato delle fatture false intestate a me e ai miei figli. (…) ” (doc. A14: verbale di interrogatorio dell’imputata del 17 ottobre 2013 pag. 11). Da qui la piena consapevolezza dell’interessata di trasmettere delle fatture false al suo assicuratore al solo scopo di recuperare il credito vantato nei confronti del fornitore di prestazioni. 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 con riferimento a Nef, op. cit., n. 23 ad art. 40 LCA), a meno che le stesse siano state fornite per errore, distrazione o disattenzione (cfr. consid. 11.2 della citata sentenza 12.2008.202 della Seconda Camera Civile, confermata dalla sentenza 4A_131/2011 del 15 settembre 2011 ,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 In concreto la convenuta non si è limitata a trasmettere una fattura contenente alcuni dati sbagliati che per errore, distrazione o disattenzione non sono stati verificati. Essa ha invece trasmesso volontariamente e coscientemente al suo assicuratore fra il 2005 e il 2007 18 fatture contenenti 12 o 15 prestazioni ognuna, tuttavia mai effettuate, al solo scopo di trarne un profitto personale. Ne segue che questo TCA deve concludere che la convenuta era consapevole di aver indotto in errore parte attrice (per un caso analogo, cfr. STCA 36.2015.66 del 31 agosto 2016). 2.5.3.   Alla luce di tutto quanto sopra esposto, d’avviso di questo Tribunale sia le condizioni oggettive sia quelle soggettive per applicare l’art. 40 LCA sono adempiute. Non è di conseguenza necessario richiamare i verbali degli incarti penali indicati dall’assicuratore (doc. I punto 2.3 pag. 5), il quale del resto ne ha prodotto uno stralcio essendo contenuto nei verbali di interrogatorio concernenti la convenuta (doc. A14), né occorre assumere ulteriori prove.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2.6.   Occorre ora verificare quali sono le conseguenze dell’adempimento delle condizioni dell’art. 40 LCA. 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 Bei nachgewiesenem (versuchtem) Versicherungsbetrug stellt das VVG dem Versicherer eine scharfe Sanktion zur Verfügung. Art. 40 VVG erlaubt ihm, einseitig vom Versicherungsvertrag zurückzutreten (Jürg Nef, a.a.O., 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 Auflage, 1995, S. 386) .”; cfr. DTF 131 III 314 consid. 2.3: “ […] Der Wortlaut von Art. 40 VVG ist klar. Werden leistungsbegründende Tatsachen zum Zweck der Täuschung unrichtig mitgeteilt oder verschwiegen, ist der Versicherer an den Vertrag nicht gebunden” ; cfr. anche sentenza 4A_17/2011 del</w:t>
      </w:r>
    </w:p>
    <w:p>
      <w:r>
        <w:rPr>
          <w:b/>
        </w:rPr>
        <w:t>E. 14</w:t>
      </w:r>
    </w:p>
    <w:p>
      <w:r>
        <w:t>marzo 2011, consid. 2: „ […] L’assureur peut alors refuser toute prestation, ce même si la fraude se rapporte à une partie seulement du dommage […] “; cfr. sentenza 12.2008.202 del 17 gennaio 2011 della Seconda Camera Civile del Tribunale d’appello, confermata dalla sentenza 4A_131/2011 del 4 agosto 2011). 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 Radiomöbel ”)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 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 Cfr. anche Nef, op. cit., n. 1, 47 e 55 ad art. 40 LCA;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 ATF 131 III 314 consid. 2.3) […]” ). 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il marito della convenuta è tenuto alla restituzione della somma di Fr. 12'004,25 avendo egli, quale capofamiglia e quindi quale debitore e pagatore dei premi nei confronti dell’assicuratore malattia, ricevuto sul suo conto tutti i rimborsi di AT 1 concernenti l’intera famiglia (doc. A2). In tali vesti, CV 1 si è quindi trovato arricchito di determinati importi senza valida causa, non essendoci alla base una giustificata controprestazione. Pertanto, come tale, egli deve restituire l’importo complessivo, per di più non contestato, versato dall’assicuratore per finte prestazioni dal 2005 al 2007. Per quanto concerne la petizione inoltrata dall’attore nei confronti di CV 2 quale debitrice solidale, va qui evidenziato che quando più persone sono responsabili per lo stesso danno, ma per diverse cause, atto illecito, contratto o disposizione di legge, si applica per analogia la disposizione relativa al regresso fra le persone che hanno cagionato insieme un danno (art. 51 cpv. 1 CO) e, di regola, la responsabilità incombe in prima linea a colui che ha cagionato il danno con atto illecito, in ultima a colui che senza propria colpa né obbligazione contrattuale ne risponde per legge (art. 51 cpv. 2 CO). Date le circostanze in cui si sono sviluppati i fatti nel caso in esame, considerato che è stata CV 2 a cagionare un danno al suo assicuratore mediante l’invio di fatture false e che suo marito si è ritrovato coinvolto solo perché gli accrediti dei relativi rimborsi sono avvenuti sul suo conto bancario, il creditore è legittimato ad agire (anche) contro la convenuta, fermo restando che fra i coniugi si è venuta a creare una solidarietà fra più debitori (art. 143 cpv. 1 CO su rinvio dell’art. 51 cpv. 1 CO) e che il creditore può in tal caso a sua scelta esigere da tutti i debitori solidali o da uno di essi tutto il debito o solo una parte (art. 144 cpv. 1 CO), senza dimenticare che i coniugi restano obbligati finché è estinto tutto il debito (art. 144 cpv. 2 CO). L’attore creditore ha dunque agito correttamente postulando sia nei confronti del marito, sul cui conto sono stati indebitamente versati Fr. 12'004,25, sia della moglie, artefice della truffa e della falsificazione di documenti, la restituzione di tale importo. 2.7.   L’assicuratore chiede il pagamento di un importo di Fr. 300.- a titolo di risarcimento danni ai sensi degli artt. 41 e seguenti CO (doc. I). A questo proposito l ’attore afferma che “ Il danno “spese” consiste nel lavoro supplementare causato a seguito dell’agire illegale - accertato con il decreto d’accusa del 30.09.2015 – dei convenuti al personale AT 1 (soprattutto il team incasso, il centro servizi, ...) per la trattazione della pratica (senz'altro stimabile in un paio di ore, non inferiore alle 4), comprendente: la visione atti penali, la valutazione del da farsi, etc.), la corrispondenza concernente la misura adottata (con lo scritto del 17.10.2014, i relativi conteggi di storno di stessa data e i solleciti e la diffida…, l'avvio della procedura esecutiva e giudiziaria…). I costi postali di corrispondenza (almeno CHF 25), le fotocopie (atti penali e altro (necessarie per la prosecuzione della pratica: min. 150 copie), le spese di trasferta al ministero pubblico per la visione atti, etc. Il danno di AT 1 è pertanto senz'altro quantificabile nell'importo forfettario di CHF 300, che è proporzionale ai dispendi avuti nella fattispecie. (Se si considera che anche in ambito LAMal, a determinate condizioni, si giustifica prelevare spese proporzionali al dispendio avuto, si buon capire che la richiesta di rimborso spese si giustifica nella fattispecie, in presenza di un agire illegale da parte dell’assicurata) ”. Con sentenza 12.2012.5 del 18 febbraio 2013 la Seconda Camera Civile del Tribunale d’Appello ha rammentato (cfr. anche le sentenze 36.2015.66 del 31 agosto 2016;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nei confronti di CV 1 ed in seguito civile nei confronti anche della moglie, i quali coniugi hanno implicitamente negato di dovere restituire alcunché avendo fatto opposizione al precetto esecutivo malgrado l’agire di CV 2 fosse stato sin dagli interrogatori del 2010 e del 2013 notoriamente contrario alla legge, l’importo di Fr. 300.-, proporzionato rispetto all’ammontare chiesto in restituzione, per le spese di corrispondenza, di fotocopie dell’incarto penale, di trasferta presso il Ministero Pubblico e di richieste di atti a tale autorità, va senz’altro riconosciuto dal TCA ( per un caso simile, cfr. STCA 36.2015.66 del 31 agosto 2016). 2.8.   Alla luce di tutto quanto sopra esposto entrambi i convenuti devono essere condannati, in solido, a versare all’assicuratore malattia l’importo totale di Fr. 12'304,25. Di conseguenza, l’opposizione al PE n. __________ dell’U__________ di __________ del 13 marzo 2015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