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36.2015.7 vom 16. März 2015</w:t>
      </w:r>
    </w:p>
    <w:p>
      <w:r>
        <w:t>TI Tribunale d'appello, 2015-03-16, IT</w:t>
      </w:r>
    </w:p>
    <w:p>
      <w:r>
        <w:rPr>
          <w:b/>
        </w:rPr>
        <w:t xml:space="preserve">Quelle: </w:t>
      </w:r>
      <w:r>
        <w:t>https://mcp.opencaselaw.ch/entscheid/ti_gerichte_36.2015.7</w:t>
      </w:r>
    </w:p>
    <w:p>
      <w:r>
        <w:t>FR: TI_GERICHTE 36.2015.7 du 16 mars 2015</w:t>
      </w:r>
    </w:p>
    <w:p>
      <w:r>
        <w:t>IT: TI_GERICHTE 36.2015.7 del 16 marzo 2015</w:t>
      </w:r>
    </w:p>
    <w:p>
      <w:pPr>
        <w:pStyle w:val="Heading2"/>
      </w:pPr>
      <w:r>
        <w:t>Regeste</w:t>
      </w:r>
    </w:p>
    <w:p>
      <w:r>
        <w:t>Indennità giornaliera in caso di malattia. Periodo di adattamento prolungato da 3 a 5 mesi. Conferma del calcolo del grado d'incapacità di guadagno</w:t>
      </w:r>
    </w:p>
    <w:p>
      <w:pPr>
        <w:pStyle w:val="Heading2"/>
      </w:pPr>
      <w:r>
        <w:t>Erwägungen</w:t>
      </w:r>
    </w:p>
    <w:p>
      <w:r>
        <w:rPr>
          <w:b/>
        </w:rPr>
        <w:t>E. 6</w:t>
      </w:r>
    </w:p>
    <w:p>
      <w:r>
        <w:t>deuxième phrase LPGA (Gebhard Eugster, ATSG und Krankenversicherung : Streifzug durch Art. 1-55 ATSG, in RSAS 2003 p. 218 s.; voir aussi Kieser, op. cit., Art. 6 LPGA, ch. 3 n° 10 p. 87). “). L’Alta Corte ha poi rilevato che il termine assegnato dalla Cassa per cambiare professione va da metà giugno al 31 ottobre ed è dunque di 4 mesi e mezzo e lo ha ritenuto, nel preciso caso di specie, adeguato (“ […] Point n'est besoin d'examiner plus avant si l'intimée, âgée au moment déterminant de 52 ans, présentait un âge relativement « avancé » comme le déclarent les premiers juges ou un âge « moyen » comme l'affirme la recourante. Même si la pratique de l'octroi d'un temps d'adaptation n'est pas uniforme, cela ne justifie pas en soi l'octroi d'une période d'adaptation supérieure à quatre mois et demi (ATF 111 V 239 s. consid. 2b, où il s'agissait précisément d'un coiffeur; voir aussi SVR 2001 KV Nr. 34 consid. 9, où la juridiction cantonale a considéré comme approprié un délai de 5 mois et demi environ). Le fait que l'intimée, en parallèle à ses recherches pour trouver une nouvelle activité professionnelle, doive entreprendre des démarches pour remettre son exploitation ne joue par ailleurs aucun rôle. Compte tenu de l'ensemble des circonstances, on peut raisonnablement exiger de l'intimée, aussi bien objectivement que subjectivement (ATF 129 V 463 consid. 4.3 et 465 consid. 5.4, 114 V 290 consid. 5b; Kieser, op. cit., Art. 6 LPGA, ch. 5 n° 12 p. 87 s.), qu'elle recherche une nouvelle activité professionnelle, ce qui ne l'empêche pas de garder son salon de coiffure si elle entend en continuer l'exploitation, et le temps d'adaptation de quatre mois et demi qui lui a été imparti par la recourante apparaît comme étant approprié à sa situation.“) . Il TF ha poi esaminato se il raffronto dei redditi è stato effettuato correttamente ed ha rinviato la causa all’assicuratore per nuovi accertamenti su questo punto (cfr. anche sentenza K 56/05 del 31 agosto 2006). In una sentenza K 224/05 del 29 marzo 2007 il TF ha giudicato il caso di un assicurato che dal 4 aprile 2003 ha ricevuto indennità per perdita di guadagno a causa di malattia e che il 22 agosto 2003 è stato avvisato che, trascorso il periodo di adattamento, dal 16 dicembre 2003 non avrebbe più ricevuto alcuna indennità (decisione formale del 15 settembre 2003, decisione su opposizione dell’8 novembre 2004). L’Alta Corte ha rammentato che l’indennità per perdita di guadagno interviene laddove vi è un’incapacità di lavoro temporanea. Quando viene accertato che un rientro nella precedente attività non è più possibile, questa funzione “ponte” della prestazione viene meno e occorre esaminare se la persona assicurata può esercitare, e in che misura, un’altra attività più consona al suo stato di salute. In tal caso la giurisprudenza riconosce che alla persona assicurata occorre assegnare un termine di 3-5 mesi per adattarsi alla sua nuova attività (“ 3.1.2 Die Taggeldversicherung entschädigt demnach nur solange Berufsunfähigkeit, als nicht eine berufliche Neueingliederung notwendig geworden ist (Gebhard Eugster, ATSG und Krankenversicherung: Streifzug durch Art. 1-55 ATSG, in: SZS 2003, S. 218). Die Umstellung ist mit der Natur der Taggeldversicherung vereinbar, da hier die Bezugnahme auf den vor Eintritt des Gesundheitsschadens ausgeübten Beruf nicht Wesensmerkmal des versicherten Risikos darstellt. Taggeldleistungen nach KVG erfolgen (zunächst) unter der Vorgabe einer bloss vorübergehenden Unfähigkeit, die angestammte Tätigkeit zu versehen; diese tätigkeitsspezifische Überbrückungsfunktion entfällt, wenn feststeht, dass eine Rückkehr in die bisherige Arbeit nicht mehr möglich sein wird. 3.2 Solange noch die Prognose gestellt werden kann, die versicherte Person werde die Arbeitsfähigkeit im angestammten Beruf mit überwiegender Wahrscheinlichkeit soweit zurückgewinnen, dass weitere Leistungen entfallen, ist die dort gegebene funktionelle Einschränkung massgebend. Die Bezugsgrösse für die Ermittlung der Arbeitsunfähigkeit wird aber auf alle zumutbaren, das heisst nach den gesundheitlichen und weiteren persönlichen Verhältnissen in Frage kommenden Beschäftigungen ausgeweitet, sobald feststeht, dass die Wiederaufnahme der bisher ausgeübten Tätigkeit aufgrund des - stabilisierten (RKUV 2000 Nr. U 366 S. 92, U 104/99) - Gesundheitszustandes nicht mehr in Frage kommt (oder definitiv nur noch in geringerem Umfang als in einer leidensangepassten Arbeit) und die versicherte Person eingliederungsfähig ist (BGE 129 V 460 E. 4.2 S. 462; Meyer-Blaser, a.a.O., S. 39 ff.; Andreas Brunner, Arbeitsunfähigkeit und Schadenminderungspflicht - Zumutbarkeit der Verweisungstätigkeit, in: Case Management und Arbeitsunfähigkeit, Zürich 2006, S. 77 ff.). 3.3 Ist ein Berufswechsel angezeigt, so gesteht die Rechtsprechung der versicherten Person zur Anpassung an die veränderten Verhältnisse und zur Stellensuche eine Übergangsfrist zu, während welcher das bisherige Krankentaggeld geschuldet bleibt. In der Regel wird eine Frist von drei bis fünf Monaten als angemessen betrachtet. Die Anpassungszeit beginnt mit der Aufforderung des Taggeldversicherers zum Berufswechsel (BGE 114 V 281 E. 5b S. 289; 111 V 235 E. 2a S. 239; RKUV 2005 Nr. KV 342 S. 357 f., K 42/05; 2000 Nr. KV 112 S. 123 E. 3a, K 14/99). “). L’Alta Corte ha ritenuto che nel preciso caso di specie un lasso di tempo di 3 mesi fosse conforme alla giurisprudenza. Alla luce della suesposta giurisprudenza del TF e della dottrina, questo TCA, con sentenza 36.2013.58 del 29 novembre 2013 ha concluso che alla persona assicurata, di norma, può essere imposto un cambiamento di professione solo laddove una ripresa della propria attività non è più possibile. Questo è il caso, di regola, se l’incapacità lavorativa nella propria professione è durata oltre 6 mesi. Tuttavia il lasso di tempo di 6 mesi non va inteso quale termine assoluto. Se prima dello scadere dei  6 mesi è accertato che la persona assicurata non potrà più svolgere la sua attività ed un cambio di professione può essere imposto, l’assicuratore può intervenire prima, dando alla persona assicurata un lasso di tempo adeguato (di norma 3-5 mesi) per conformarsi alla nuova attività ed eseguendo l’abituale raffronto dei redditi. Per contro se è reso verosimile, anche dopo 6 mesi, che l’interessato può ancora svolgere, a breve, la sua attività lucrativa, di principio, non può essergli imposto un cambio di professione e le indennità devono continuare ad essergli corrisposte fino al reintegro nella sua precedente attività. In concreto l’insorgente non può più svolgere in misura completa la propria precedente attività (cfr. doc. 38, presa di posizione del 19 dicembre 2014 del dr. med. __________: “ […] A questo punto ritengo che il suo stato di salute vada considerato come consolidato senza la prospettiva di un miglioramento tale da poter riproporre il lavori di elettricista sui cantieri […] ”), mentre è completamente abile al lavoro in attività leggere e confacenti al suo stato di salute. Ne segue che la decisione di assegnargli un termine per trovare un’attività adatta alle sue condizioni di salute va confermata, essendo conforme alla giurisprudenza. Quanto al lasso di tempo di 3 mesi per adattarsi al suo stato di salute e trovare una nuova occupazione, questo TCA evidenzia che, tenuto conto delle circostanze concrete (cfr. DTF 114 V 289) e meglio l’età dell’assicurato (nato nel febbraio 1959), la difficile collocabilità sul mercato del lavoro, nonché le limitazioni funzionali descritte dal medico fiduciario della cassa (cfr. doc. 20: caricabilità fisica ridotta per sollevamento e trasporto di pesi leggeri fino a</w:t>
      </w:r>
    </w:p>
    <w:p>
      <w:r>
        <w:rPr>
          <w:b/>
        </w:rPr>
        <w:t>E. 10</w:t>
      </w:r>
    </w:p>
    <w:p>
      <w:r>
        <w:t>kg e da esigua a nulla per pesi medi fino a 25 kg, posizioni di lavoro lievemente ridotte o ridotte, tranne con ginocchia in flessione, possibilità di mantenere posizioni statiche non oltre ½ senza interruzione, manipolazione di oggetti e di attrezzi ridotta per quelli medi ed esigua per quelli pesanti), esso deve essere portato a 5 mesi, ossia fino al 6 aprile 2015. Su questo punto la decisione deve essere modificata. 2.8.   Va ora esaminato se l’assicuratore ha calcolato correttamente il raffronto dei redditi. Va qui innanzitutto rilevato che l’insorgente ne contesta il principio, ritenendo che non è compito dell’assicuratore malattie, ma semmai dell’UAI, procedere con il calcolo dell’incapacità di guadagno poiché il contratto collettivo prevede il versamento di 720 indennità nel corso di 900 giorni consecutivi. Tuttavia, come già visto in precedenza (cfr. consid. 2.7), anche nell’ambito dell’assicurazione malattia vige l’obbligo per l’assicurato di ridurre il danno ed in particolare di sfruttare al meglio la sua capacità lavorativa residua in attività leggere e confacenti al suo stato di salute. Infatti, nell ' ambito dell'assicurazione d'indennità giornaliera,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(sentenza 8C_709/2008 del 3 aprile 2009). Si tratta dunque ora di esaminare dal profilo economico le conseguenze del danno alla salute subìto dal ricorrente. 2.9. P er accertare il reddito senza l'invalidità è decisivo stabilire, secondo il principio della verosimiglianza preponderante, quanto l’assicurato guadagnerebbe, al momento della nascita del diritto alla rendita, se fosse sano (sentenze 13 giugno 2003 I 475/01 e 23 maggio 2000,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sentenza del 30 dicembre 2002, I 56/02). Nel caso in esame l’assicuratore malattie ha preso in considerazione un reddito da valido, non contestato, di fr. 69'420 [5’340 + 444.80] X 12; cfr. doc. 5), conseguito nel 2013 (cfr. doc. 5), che aggiornato con i dati più attuali, riferiti al III° trimestre 2014, ossia 0.8% (cfr. bfs.admin.ch/bfs/portal/it/index/themen/03 /04/blank/key/lohnentwicklung/quartal.html), raggiunge fr. 69'975. 2.10.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Utilizzando i dati forniti dalla tabella TA1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ossia fr. 58’812 all’anno (4’901 X 12, ritenuto che la quota di tredicesima è già compresa, cfr. STFA del 18 febbraio 1999, U 274/98, p. 5 consid. 3a). Secondo la più recente giurisprudenza del TF (sentenza 8C_671/2013 del 20 febbraio 2014, consid. 4.2), per l'indicizza-zione dei salari nell'ambito dell'accertamento del reddito ipotetico da invalido occorre applicare la Tabella T1.1.10 (Indice dei salari nominali 2011-2013, pubblicata dall'Ufficio federale di statistica, Indice svizzero dei salari per ramo, in: http://www.bfs.admin.ch; cfr. anche tabella B 10.4, pubblicata in La Vie économique, 12-2014, p. 94). Il salario statistico svizzero adeguato al rincaro ammonta pertanto a fr. 60’282 (Fr. 58’812  : 100 x 102,5) nel 2013, ultimo anno disponibile. Questi dati si riferiscono, però, ad un tempo lavorativo di 40 ore alla settimana. Riportando così queste cifre su un orario medio di lavoro settimanale di 41,7 ore computabili nel 2013 , il salario medio ipotetico da invalido ammonta a Fr. 62’844 (Fr. 60’282 : 40 x 41,7). Nel 2014 esso ammonterebbe a fr. 63’347 (62’844 + [0,8% di fr. 62’844]; cfr. www.bfs.admin.ch/bfs/portal/it/index/themen/03/04/ blank/key/lohnentwicklung/quartal.html, dato relativo al III° trimestre 2014, ultimo disponibile). Circa la riduzione del salario da invalido conformemente a quanto stabilito dalla sentenza 8C_44/2009 del 3 giugno 2009, va rilevato che i dati di riferimento vanno adeguati in base al principio del parallelismo dei redditi soltanto se è comprovato che l'assicurato non intendeva accontentarsi di un salario modesto (cfr. sentenza 9C_21/2014 del 2 aprile 2014, consid. 4.2). Non vi è una presunzione in tal senso (sentenza 9C_21/2014 del 2 aprile 2014; sentenza 9C_205/2011 del 10 novembre 2011 consid. 8.4, in RtiD 2012 II pag. 414 segg.). In concreto l’interessato è attivo presso il medesimo datore di lavoro fin dal 2009 e non risulta aver messo in atto sforzi particolari, nel corso di questi anni, per cambiare attività ed ottenere in questo modo un salario superiore. Questo TCA deve pertanto ritenere che l’insorgente si è accontentato del salario percepito.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l’assicuratore ha deciso una riduzione complessiva del 10% In concreto il TCA non ha motivo per distanziarsi da questo dato, non contestato dall’insorgente e comunque conforme alla giurisprudenza. Raffrontando il reddito da valido di fr. 69’975 con quello da invalido di fr. 63’347, ridotto del 10% a fr. 57’012, si ottiene un grado d’invalidità del 18,5%, inferiore a quello del 25% previsto dalle CGA per il pagamento delle prestazioni (cfr. art. 13.1 CGA, cfr. anche la sentenza K 31/04 del 9 dicembre 2004, consid. 4.4). Ritenuto che cambiando attività l’interessato sfrutterebbe al meglio la sua capacità lavorativa residua è a giusta ragione che, dopo il periodo di adattamento, non vengano più versate indennità. Alla luce di tutto quanto sopra esposto il ricorso va parzialmente accolto e la decisione impugnata modificata nel senso che il periodo di adattamento durante il quale versare indennità al 50% va prolungato di due mesi (complessivamente 5 mesi), fino al 6 aprile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