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36.2010.42 vom 7. April 2011</w:t>
      </w:r>
    </w:p>
    <w:p>
      <w:r>
        <w:t>TI Tribunale d'appello, 2011-04-07, IT</w:t>
      </w:r>
    </w:p>
    <w:p>
      <w:r>
        <w:rPr>
          <w:b/>
        </w:rPr>
        <w:t xml:space="preserve">Quelle: </w:t>
      </w:r>
      <w:r>
        <w:t>https://mcp.opencaselaw.ch/entscheid/ti_gerichte_36.2010.42</w:t>
      </w:r>
    </w:p>
    <w:p>
      <w:r>
        <w:t>FR: TI_GERICHTE 36.2010.42 du 7 avril 2011</w:t>
      </w:r>
    </w:p>
    <w:p>
      <w:r>
        <w:t>IT: TI_GERICHTE 36.2010.42 del 7 aprile 2011</w:t>
      </w:r>
    </w:p>
    <w:p>
      <w:pPr>
        <w:pStyle w:val="Heading2"/>
      </w:pPr>
      <w:r>
        <w:t>Erwägungen</w:t>
      </w:r>
    </w:p>
    <w:p>
      <w:r>
        <w:rPr>
          <w:b/>
        </w:rPr>
        <w:t>E. 30</w:t>
      </w:r>
    </w:p>
    <w:p>
      <w:r>
        <w:t>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il Tribunale Federale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la Massima istanza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TF ha stabilito che l'insorgente non ha agito tardivamente e poteva validamente chiedere di essere esentato dall'obbligo assicurativo in Svizzera con effetto ex tunc, ossia dall'inizio del suo ipotetico assoggettamento (Allegato II ALC, Sezione A cpv. 1 lett. o cifra 3 b aa seconda frase; sentenza citata, consid. 5.9 e 5.10), l'Alta Corte, ritenuto inoltre che l'assicurato ha esibito la tessera europea di assicurazione malattia della regione italiana di confine dove il frontaliere risiede, ha ritenuto adempiute le condizioni previste dall'art. 2 cpv. 6 OAMal per ottenere l'esenzione dall'obbligo assicurativo in Svizzera, il TF ha inoltre evidenziato come, pur trattandosi di fatti nuovi, le autorità cantonali sembrerebbero nel frattempo avere modificato la loro prassi ed ha affermato che ” Nell'accogliere il 21 aprile 2010 una mozione dell'11 marzo 2008”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osservato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www.ti.ch ) sembrerebbe che l'autorità cantonale ha deciso una nuova procedura in sanatoria nei confronti di questi nuovi frontalieri ai quali, questa volta, è (stata) inviata per posta raccomandata la diffida a voler esercitare l'eventuale diritto di opzione ”, alla luce di quanto sopra esposto, considerato che la fattispecie è in parte simile a quella giudicata dal Tribunale Federale con la citata sentenza 9C_1042/2009 del 7 settembre 2010 - visto che il ricorrente ha messo in dubbio di avere ricevuto la comunicazione del 12 giugno 2008 -, come pure è analoga ad altri casi giudicati di recente da questo Tribunale (STCA del 10 novembre 2010, 36.2010.33; STCA del 4 novembre 2010, 36.2010.24; STCA del 25 ottobre 2010, 36.2010.22; STCA del 4 ottobre 2010, 36.2009.148; STCA del 7 ottobre 2010, 36.2010.4; STCA del 7 ottobre 2010, 36.2010.23; STCA del 7 ottobre 2010, 36.2010.34; STCA del 7 ottobre 2010, 36.2010.50; STCA dell'11 ottobre 2010, 36.2010.16; STCA del 14 ottobre 2010, 36.2010.5; STCA del 19 ottobre 2010, 36.2010.11; STCA del 25 ottobre 2010, 36.2010.22; STCA del 4 novembre 2010, 36.2010.24; STCA del 10 novembre 2010, 36.2010.33), rammentato che spetta all'autorità amministrativa (UAM, ora Cassa cantonale di compensazione - Ufficio dei contributi) accertare i fatti d'ufficio (cfr. art. 76 cpv. 1 seconda frase LCAMal, art. 18 cpv. 1 LPAmm, art. 43 LPGA), rilevato che in concreto l'allora UAM non ha interpellato il datore di lavoro dell'insorgente, al fine di garantire il doppio grado di giudizio il ricorso va quindi accolto e la decisione impugnata annullata, con rinvio degli atti all'autorità cantonale competente, di conseguenza, dopo avere accertato se per il tramite del datore di lavoro dell'interessato la sua comunicazione è pervenuta nella sfera d'influenza del ricorrente (cfr. consid. 5.9, pag. 16 della sentenza 9C_1042/2009 del 7 settembre 2010), al quale domanderà la produzione della tessera europea di assicurazione malattia per comprovare di essere assicurato nel suo Paese di residenza (cfr. consid. 6.1 pag. 17 della sentenza 9C_1042/2009 del 7 settembre 2010), e dopo avere inoltre esaminato nuovamente l'intera fattispecie anche alla luce della decisione del 21 aprile 2010 del Gran Consiglio ticinese che ha accolto una mozione dell'11 marzo 2008 sull'affiliazione retroattiva all'assicurazione malattia svizzera dei frontalieri che non avevano riempito (nel 2002) il modulo TI1 (cfr. anche consid. 5.11 pag. 16 della sentenza 9C_1042/2009 del 7 settembre 2010), la Cassa cantonale di compensazione dovrà rendere una nuova decisione formale sull'affiliazione dell'insorgente alla Cassa malati svizzera, stando così le cose al ricorrente, malgrado sia vincente in causa, non vanno assegnate delle ripetibili siccome non è rappresentato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