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36.2010.38 vom 4. April 2011</w:t>
      </w:r>
    </w:p>
    <w:p>
      <w:r>
        <w:t>TI Tribunale d'appello, 2011-04-04, IT</w:t>
      </w:r>
    </w:p>
    <w:p>
      <w:r>
        <w:rPr>
          <w:b/>
        </w:rPr>
        <w:t xml:space="preserve">Quelle: </w:t>
      </w:r>
      <w:r>
        <w:t>https://mcp.opencaselaw.ch/entscheid/ti_gerichte_36.2010.38</w:t>
      </w:r>
    </w:p>
    <w:p>
      <w:r>
        <w:t>FR: TI_GERICHTE 36.2010.38 du 4 avril 2011</w:t>
      </w:r>
    </w:p>
    <w:p>
      <w:r>
        <w:t>IT: TI_GERICHTE 36.2010.38 del 4 aprile 2011</w:t>
      </w:r>
    </w:p>
    <w:p>
      <w:pPr>
        <w:pStyle w:val="Heading2"/>
      </w:pPr>
      <w:r>
        <w:t>Volltext</w:t>
      </w:r>
    </w:p>
    <w:p>
      <w:r>
        <w:t>Incarto n.36.2010.38</w:t>
      </w:r>
    </w:p>
    <w:p>
      <w:r>
        <w:t>cs</w:t>
      </w:r>
    </w:p>
    <w:p>
      <w:r>
        <w:t>Lugano</w:t>
      </w:r>
    </w:p>
    <w:p>
      <w:r>
        <w:t>4 aprile 2011</w:t>
      </w:r>
    </w:p>
    <w:p>
      <w:r>
        <w:t>In nomedella Repubblica e CantoneTicino</w:t>
      </w:r>
    </w:p>
    <w:p>
      <w:r>
        <w:t>Il giudice delegato del Tribunale cantonale delle assicurazioni</w:t>
      </w:r>
    </w:p>
    <w:p>
      <w:r>
        <w:t>Giudice Ivano Ranzanici</w:t>
      </w:r>
    </w:p>
    <w:p>
      <w:r>
        <w:t>con redattore:</w:t>
      </w:r>
    </w:p>
    <w:p>
      <w:r>
        <w:t>Christian Steffen, vicecancelliere</w:t>
      </w:r>
    </w:p>
    <w:p>
      <w:r>
        <w:t>segretario:</w:t>
      </w:r>
    </w:p>
    <w:p>
      <w:r>
        <w:t>Fabio Zocchetti</w:t>
      </w:r>
    </w:p>
    <w:p>
      <w:r>
        <w:t>statuendo sul ricorso del 26 febbraio 2010 di</w:t>
      </w:r>
    </w:p>
    <w:p>
      <w:r>
        <w:t>RI 1</w:t>
      </w:r>
    </w:p>
    <w:p>
      <w:r>
        <w:t>contro</w:t>
      </w:r>
    </w:p>
    <w:p>
      <w:r>
        <w:t>la decisione su reclamo del 12 gennaio 2010 emanata da</w:t>
      </w:r>
    </w:p>
    <w:p>
      <w:r>
        <w:t>Cassa cantonale di compensazione Ufficio dei contributi(in precedenza: Ufficio dellAssicurazione Malattia), 6501 Bellinzona</w:t>
      </w:r>
    </w:p>
    <w:p>
      <w:r>
        <w:t>in materia di assicurazione sociale contro le malattie</w:t>
      </w:r>
    </w:p>
    <w:p>
      <w:r>
        <w:t>ritenutoin fatto ed in diritto</w:t>
      </w:r>
    </w:p>
    <w:p>
      <w:r>
        <w:t>al consid. 3.4 lAlta Corte ha affermato: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giudice delegato                                                 Il segretario</w:t>
      </w:r>
    </w:p>
    <w:p>
      <w:r>
        <w:t>Ivano Ranzanici   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