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36.2010.21 vom 21. Januar 2011</w:t>
      </w:r>
    </w:p>
    <w:p>
      <w:r>
        <w:t>TI Tribunale d'appello, 2011-01-21, IT</w:t>
      </w:r>
    </w:p>
    <w:p>
      <w:r>
        <w:rPr>
          <w:b/>
        </w:rPr>
        <w:t xml:space="preserve">Quelle: </w:t>
      </w:r>
      <w:r>
        <w:t>https://mcp.opencaselaw.ch/entscheid/ti_gerichte_36.2010.21_d20110121</w:t>
      </w:r>
    </w:p>
    <w:p>
      <w:r>
        <w:t>FR: TI_GERICHTE 36.2010.21 du 21 janvier 2011</w:t>
      </w:r>
    </w:p>
    <w:p>
      <w:r>
        <w:t>IT: TI_GERICHTE 36.2010.21 del 21 gennaio 2011</w:t>
      </w:r>
    </w:p>
    <w:p>
      <w:pPr>
        <w:pStyle w:val="Heading2"/>
      </w:pPr>
      <w:r>
        <w:t>Regeste</w:t>
      </w:r>
    </w:p>
    <w:p>
      <w:r>
        <w:t>Affiliazione di un frontaliere all'assicurazione malattie svizzera. Il ricorso è respinto in applicazione della giurisprudenza federale (sentenza 9C_1089/2009 del 21 gennaio 2011, sentenza 9C_211/2010 del 18 febbraio 2011)</w:t>
      </w:r>
    </w:p>
    <w:p>
      <w:pPr>
        <w:pStyle w:val="Heading2"/>
      </w:pPr>
      <w:r>
        <w:t>Volltext</w:t>
      </w:r>
    </w:p>
    <w:p>
      <w:r>
        <w:t>Tessin Tribunale cantonale delle assicurazioni 14.04.2011 36.2010.21 Tessin Tribunale cantonale delle assicurazioni 14.04.2011 36.2010.21 Ticino Tribunale cantonale delle assicurazioni 14.04.2011 36.2010.21</w:t>
      </w:r>
    </w:p>
    <w:p>
      <w:r>
        <w:t>Affiliazione di un frontaliere all'assicurazione malattie svizzera. Il ricorso è respinto in applicazione della giurisprudenza federale (sentenza 9C_1089/2009 del 21 gennaio 2011, sentenza 9C_211/2010 del 18 febbraio 2011)</w:t>
      </w:r>
    </w:p>
    <w:p>
      <w:r>
        <w:t>Raccomandata Incarto n. 36.2010.21 cs Lugano 14 aprile 2011 In nome della Repubblica e Cantone Ticino Il giudice delegato del Tribunale cantonale delle assicurazioni Giudice Ivano Ranzanici con redattore: Christian Steffen , vicecancelliere segretario: Fabio Zocchetti statuendo sul ricorso del 10 febbraio 2010 di RI 1 rappr. da:   RA 1 contro la decisione su reclamo del 12 gennaio 2010 emanata da Cassa cantonale di compensazione Ufficio dei contributi (in precedenza: Ufficio dell'assicurazione malattia), 6501 Bellinzona in materia di assicurazione sociale contro le malattie ritenuto in fatto ed in diritto che                                  RI 1, cittadino __________ nato nel 1970, residente a __________, al beneficio di un permesso G per frontalieri, è stato attivo presso il Ristorante __________ di __________ dal 1° luglio 2007 (doc. 1 e I), con decisione del 1° ottobre 2009 (doc. 1) l’Ufficio dell’assicurazione malattia (dal 1° febbraio 2010: Cassa cantonale di compensazione, Ufficio dei contributi), ha affiliato d’ufficio RI 1, con effetto dal medesimo giorno, presso la __________, non avendo l’assicurato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dall’allora Ufficio dell’assicurazione malattia (UAM), previa indicazione delle Autorità federali, per sanare la situazione venutasi a creare in seguito al mancato esercizio del diritto di opzione da parte di migliaia di frontalieri residenti in Italia, RI 1 ha inoltrato reclamo avverso la predetta decisione, affermando di aver tempestivamente ritornato il formulario TI1 per il tramite della propria datrice di lavoro e rilevando di essere già assicurato in __________ per le stesse prestazioni per cui non necessita di un’ulteriore affiliazione in Svizzera (doc. 2 e 5), il provvedimento è stato confermato con decisione su reclamo del 12 gennaio 2010 (doc. 6), contro la predetta decisione su reclamo RI 1, rappresentato dall’avv. RA 1, è insorto al TCA (doc. I), l’insorgente ribadisce che la sua datrice di lavoro, __________, di cui chiede l’interrogatorio formale, ha spedito il suddetto formulario tramite posta semplice e che alcuni giorni dopo, nel corso di un colloquio telefonico, una funzionaria dell’ufficio preposto le assicurò “ che tutto era in ordine ” (doc. I), abbondanzialmente il ricorrente rileva le difficoltà nel districarsi “ nella giungla di emendamenti contenuti negli allegati alla legge ”, la necessità di operare un distinguo tra straniero residente in Svizzera e straniero residente all’estero (frontaliere), poiché in caso di assenza di copertura i costi sono a carico dello Stato di residenza, ed evidenzia infine che, sulla base di una citazione dell’allora UAM, parrebbe addirittura che l’esercizio del diritto di opzione deve essere esercitato nei confronti dello Stato di residenza, in concreto l’__________ (doc. I), con risposta del 25 febbraio 2010 la Cassa propone la reiezione del ricorso con argomentazioni che, laddove necessario, saranno riprese in corso di motivazione (doc. III), pendente causa il TCA ha interpellato __________ domandandole se quanto riportato nel ricorso corrisponde a quanto effettivamente accaduto, di indicare la data di spedizione del modulo TI1, di trasmetterne una copia al TCA e di precisare quando e con chi è avvenuto il citato colloquio telefonico (doc.V), con scritto 9 marzo 2011 l’interessata ha trasmesso una fotocopia della tessera sanitaria italiana del “ ex mio dipendente ”, ed ha rilevato che “ non ricordo più il nome della funzionaria che mi ha assicurato che tutto era in ordine e avendo inviato il modulo TI 1 per posta semplice neppure la data dell’invio ” (doc. VI), chiamato a presentare osservazioni scritte in merito l’insorgente ha prodotto uno scritto del 23 novembre 2009 dell’allora UAM (doc. H2) e la lettera raccomandata/e-mail del 3 dicembre 2009 (doc. H3 e H4), ossia documenti già allegati al ricorso (doc. C, D ed E), il 22 marzo 2011 l’amministrazione, con riferimento anche alla sentenza federale 9C_211/2010 del 18 febbraio 2011, ha ribadito la richiesta di respingere del ricorso (doc. IX), l’interessato, al quale quest’ultimo scritto è stato trasmesso per osservazioni, è rimasto silente (doc. XI),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e giurisprudenza ivi citata),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il ricorrente è infatti un lavoratore che è o è stato soggetto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l’Alta Corte ha rammentato che l 'art.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in concreto l’insorgente, all’epoca della decisione impugnata dipendente del ristorante __________ di __________ (doc. I e doc. VI), di principio, va affiliato in Svizzera,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gli organi esecutivi cantonali e federali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in concreto l’insorgente non contesta di essere stato informato circa il suo diritto di opzione in favore del sistema sanitario del suo Paese di residenza, ma afferma di aver spedito il modulo TI 1 tramite la sua datrice di lavoro ed aver così adempiuto alle condizioni per poter essere esonerato dall’affiliazione in Svizzera, nella citata sentenza 9C_1042/2009 del 7 settembre 2010 pubblicata in DTF 136 V 295, a proposito della notifica irregolare di un atto amministrativo all’estero, in un caso in cui l’insorgente affermava di non essere stato informato della “ sanatoria ” in atto e meglio della possibilità di esercitare il diritto di opzione entro il 30 settembre 2008,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la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successivamente, con sentenza 9C_1089/2009 del 21 gennaio 2011, il TF, in un caso in cui la ricorrente (frontaliera) non aveva contestato aver ricevuto la decisione dell’amministrazione, ma aveva sostenuto di aver esercitato tempestivamente l’opzione in favore del suo Paese di residenza, ha rammentato che gli art. 84-93 del regolamento n. 1408/71 relativo all’applicazione dei regimi di sicurezza sociale ai lavoratori subordinati, ai lavoratori autonomi e ai loro familiari che si spostano all’interno della Comunità (RS 0.831.109.268.1)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compatibilmente quindi anche con il principio dell’effettività (v. per analogia DTF 130 V 132 consid. 4.1 pag. 137), al consid. 4.3 l’Alta Corte ha sviluppato le seguenti considerazioni: " 4.3 Ciò premesso, la valutazione del primo giudice che non ha ritenuto provata, con la necessaria certezza, la trasmissione del modulo TI1 il 26 settembre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La dichiarazione della fiduciaria U._________ SA, il cui operato dev'essere imputato alla ricorrente, non permette infatti di raggiungere questa necessaria certezza né di fondare un caso giustificato ai sensi dell'ALC (Allegato II, Sezione A cpv. 1 lett. o cifra 3 b aa seconda frase). E neppure l'audizione del suo responsabile sarebbe atta a modificare questa valutazione poiché non potrebbe comunque dimostrare l'effettiva spedizione e ricezione della dichiarazione d'opzione che per potere esplicare effetti giuridici doveva pervenire (tempestivamente) nella sfera di influenza del destinatario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24 dicembre 2008, l'interessata - che deve sopportare le conseguenze della mancata prova - non poteva (giustamente) essere esentata dall'obbligo di affiliazione in Svizzera (cfr. DTF 136 V 295 consid. 2.3.1 - 2.3.4 pag. 299 seg.)” (sottolineature del redattore), infine, con sentenza 9C_211/2010 del 18 febbraio 2011, in un ulteriore caso in cui la ricorrente (frontaliera) non aveva contestato né di essere stata informata circa la “ sanatoria ” in atto né di aver ricevuto la decisione (formale e su reclamo) dell’amministrazione, ma aveva sostenuto di aver esercitato tempestivamente l’opzione in favore del suo Paese di residenza, compilando e rispedendo, per posta normale, l’apposito modulo, il TF ha ribadito che la tempestività dell’atto o della dichiarazione deve essere determinata con certezza ed ha confermato l’affiliazione della ricorrente all’assicurazione malattie in Svizzera, al consid. 3.4 l’Alta Corte ha affermato: " 3.4 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 in concreto l’insorgente afferma di aver spedito il modulo TI 1 per il tramite della sua datrice di lavoro la quale avrebbe poi telefonato con una funzionaria dell’amministrazione ottenendo la risposta che “tutto era in ordine” (doc. I), interpellata in merito dal TCA per confermare quanto affermato dal ricorrente, produrre la copia del formulario TI1 ed indicare il nome della funzionaria con la quale avrebbe parlato e la data del colloquio, __________, pur confermando i fatti, non è stata in grado di fornire alcuna indicazione né di trasmettere copia del modulo litigioso (doc. V), neppure l’insorgente, chiamato a presentare osservazioni scritte in merito, ha fornito ulteriori informazioni (doc. VIII), spetta tuttavia a quest’ultimo comprovare con certezza l’avvenuta spedizione e ricezione del modulo TI 1 che per potere esplicare effetti giuridici doveva pervenire (tempestivamente) nella sfera di influenza dell’amministrazione (sentenza 9C_1089/2009 del 21 gennaio 2011 e sentenza 9C_211/2010 del 18 febbraio 2011), in assenza della ricevuta postale dell’atto in questione, di una copia del formulario stesso e ritenuto che l’allora datrice di lavoro dell’insorgente, __________, non ricorda il nome della funzionaria con cui avrebbe parlato, l’interrogatorio formale di quest’ultima non potrebbe comunque dimostrare l’effettiva spedizione e ricezione della dichiarazione d’opzione (cfr. sentenza 9C_1089/2009 del 21 gennaio 2011 e sulle possibili agevolazioni di questa prova, a condizione però che - contrariamente al caso di specie - l'interessato sia in grado di produrre una ricevuta postale attestante l'avvenuta spedizione e una copia dell'atto in questione , cfr. DLA 1994 n. 20 pag. 150 consid. 3b [C 94/94]), pertanto il TCA rinuncia all’audizione di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 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di conseguenza, non potendosi dimostrare l'avvenuto esercizio del diritto di opzione in favore del sistema sanitario italiano entro il 30 settembre 2008, l'interessato - che deve sopportare le conseguenze della mancata prova - non può essere esentato dall'obbligo di affiliazione in Svizzera (sentenza 9C_1089/2009 del 21 gennaio 2011), la circostanza che l’insorgente beneficia anche dell’assicurazione malattie in Italia non è rilevante poiché, proprio in applicazione dell’ALC, esso deve affiliarsi in Svizzera, tranne nel caso in cui, tempestivamente, fa valere il proprio diritto d’opzione in favore del suo Paese di residenza e spetta pertanto al ricorrente chiedere, semmai, lo stralcio dall’assicurazione italiana, circa la necessità, sollevata dall’insorgente, di operare un distinguo in caso di persone bisognose di cure mediche, tra straniero residente in Svizzera e straniero residente all’estero che lavora in Svizzera (frontaliere), è vero semmai il contrario, nel senso che l’ALC, al suo art. 8 lett. a prevede, per i cittadini dell’UE e della Svizzera, che conformemente all’allegato II le parti contraenti disciplinano il coordinamento dei sistemi di sicurezza sociale per garantire in particolare la parità di trattamento e pertanto, di regola e salvo eccezioni, i cittadini di questi Paesi che lavorano esclusivamente in Svizzera devono affiliarsi nel nostro Paese conformemente all’art. 13 del regolamento 1408/71 (cfr. supra, DTF 136 V 295 ) , tranne se, rientrando in una delle ipotesi previste dall’ Allegato II, Sezione A cpv. 1 lett. o cifra 3 b del regolamento 1408/71 (in particolare se risiedono in uno dei Paesi confinanti con la Svizzera e , in alcuni casi, Finlandia e Portogallo ), esercitano tempestivamente il loro diritto di opzione in favore del loro Paese di residenza, in queste circostanze la decisione dell’amministrazione che ha affiliato il ricorrente all’assicurazione malattie in Svizzera poiché non ha fatto valere il diritto di opzione entro il termine del 30 settembre 2008, è corretta,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