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36.2010.20 vom 8. Februar 2011</w:t>
      </w:r>
    </w:p>
    <w:p>
      <w:r>
        <w:t>TI Tribunale d'appello, 2011-02-08, IT</w:t>
      </w:r>
    </w:p>
    <w:p>
      <w:r>
        <w:rPr>
          <w:b/>
        </w:rPr>
        <w:t xml:space="preserve">Quelle: </w:t>
      </w:r>
      <w:r>
        <w:t>https://mcp.opencaselaw.ch/entscheid/ti_gerichte_36.2010.20</w:t>
      </w:r>
    </w:p>
    <w:p>
      <w:r>
        <w:t>FR: TI_GERICHTE 36.2010.20 du 8 février 2011</w:t>
      </w:r>
    </w:p>
    <w:p>
      <w:r>
        <w:t>IT: TI_GERICHTE 36.2010.20 del 8 febbraio 2011</w:t>
      </w:r>
    </w:p>
    <w:p>
      <w:pPr>
        <w:pStyle w:val="Heading2"/>
      </w:pPr>
      <w:r>
        <w:t>Volltext</w:t>
      </w:r>
    </w:p>
    <w:p>
      <w:r>
        <w:t>Incarto n.36.2010.20</w:t>
      </w:r>
    </w:p>
    <w:p>
      <w:r>
        <w:t>cs</w:t>
      </w:r>
    </w:p>
    <w:p>
      <w:r>
        <w:t>Lugano</w:t>
      </w:r>
    </w:p>
    <w:p>
      <w:r>
        <w:t>8 febbraio 2011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10 febbraio 2010 di</w:t>
      </w:r>
    </w:p>
    <w:p>
      <w:r>
        <w:t>RI 1</w:t>
      </w:r>
    </w:p>
    <w:p>
      <w:r>
        <w:t>contro</w:t>
      </w:r>
    </w:p>
    <w:p>
      <w:r>
        <w:t>la decisione su reclamo dell11 gennaio 2010 emanata da</w:t>
      </w:r>
    </w:p>
    <w:p>
      <w:r>
        <w:t>Cassa cantonale di compensazione Ufficio dei contributi(in precedenza: Ufficio dellassicurazione malattia), 6501 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se non è stata emessa nessuna decisione, la contestazione non ha oggetto e non può dunque essere pronunciata una sentenza nel merito (cfr. STF C 22/06 del 5 gennaio 2007; DTF 131 V164 consid.2.1; DTF 125 V 414 consid. 1A; DTF 119 Ib 36 consid. 1b).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