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36.2009.24 vom 27. Januar 2009</w:t>
      </w:r>
    </w:p>
    <w:p>
      <w:r>
        <w:t>TI Tribunale d'appello, 2009-01-27, IT</w:t>
      </w:r>
    </w:p>
    <w:p>
      <w:r>
        <w:rPr>
          <w:b/>
        </w:rPr>
        <w:t xml:space="preserve">Quelle: </w:t>
      </w:r>
      <w:r>
        <w:t>https://mcp.opencaselaw.ch/entscheid/ti_gerichte_36.2009.24_d20090127</w:t>
      </w:r>
    </w:p>
    <w:p>
      <w:r>
        <w:t>FR: TI_GERICHTE 36.2009.24 du 27 janvier 2009</w:t>
      </w:r>
    </w:p>
    <w:p>
      <w:r>
        <w:t>IT: TI_GERICHTE 36.2009.24 del 27 gennaio 2009</w:t>
      </w:r>
    </w:p>
    <w:p>
      <w:pPr>
        <w:pStyle w:val="Heading2"/>
      </w:pPr>
      <w:r>
        <w:t>Regeste</w:t>
      </w:r>
    </w:p>
    <w:p>
      <w:r>
        <w:t>Affiliazione d'ufficio di frontaliere a CM Svizzera. Mancata tempestiva opzione per sistema sanitario del Paese di residenza. Termine di sanatoria decorso infruttuoso: il ricorrente non ha validamente comprovato l'invio per posta semplice, nonostante sostenga di avere spedito per tempo il modulo TI1</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i dipendenti di organizzazioni internazionali e di Stati esteri.</w:t>
      </w:r>
    </w:p>
    <w:p>
      <w:r>
        <w:rPr>
          <w:b/>
        </w:rPr>
        <w:t>E. 3</w:t>
      </w:r>
    </w:p>
    <w:p>
      <w:r>
        <w:t>LAMal, l'autorità designata dal Cantone assegna ad un assicuratore le persone che non hanno assolto tempestivamente l'obbligo di assicurazione. Decide inoltre delle domande di esenzione dall'obbligo di assicurazione. È fatto salvo l'articolo 18 capoverso 2bis e 2ter (relativo all'istituzione comune LAMal). L'art. 6a cpv. 4 LAMal prevede che gli assicuratori comunicano all'autorità cantonale competente i dati necessari per il controllo dell'osservanza dell'obbligo di assicurazione. Per l'art. 10 cpv. 1 OAMal, i Cantoni informano periodicamente la popolazione circa l'obbligo d'assicurazione. Provvedono segnatamente affinché le persone provenienti dall'estero e i genitori di neonati siano informati tempestivamente. A norma dell'art. 10 cpv. 1bis OAMal, le informazioni sull'obbligo d'assicurazione destinate ai detentori di un permesso di dimora di corta durata, di un permesso di dimora o di un permesso di domicilio valgono parimenti per i loro familiari residenti in uno Stato membro della Comunità europea, in Islanda o in Norvegia. L'art. 10 cpv. 2 OAMal prevede che l'autorità cantonale competente decide delle domande di cui all'articolo 2 capoversi 3-5 e all'articolo 6 capoverso 3. Gli assicuratori sociali preposti al pagamento delle rendite e gli organi dell'assicurazione contro la disoccupazione assistono i Cantoni nel compito d'informare circa l'obbligo d'assicurazione delle persone di cui all'articolo 6a capoverso 1 lettere b e c della legge (art. 10 cpv. 3 OAMal). Per il cpv. 4 delle Disposizioni finali della modificazione del 22 maggio 2002 dell'OAMal i Cantoni, in collaborazione con l'UFAS e con i datori di lavoro competenti, informano i frontalieri che risiedono in uno Stato membro delle Comunità europea in merito all'obbligo d'assicurazione al più tardi tre mesi dopo l'entrata in vigore dell'Accordo sulla libera circolazione delle persone. Queste informazioni valgono parimenti per i familiari residenti in uno Stato membro della Comunità europea. 7.   Nel caso di specie l ' insorgente, cittadina di un Paese membro dell'Unione Europea, domiciliata in Italia ed esercitante un ' attività lucrativa in Svizzera, in virtù dell'ALC e del regolamento n. 1408/71 è, di principio, assicurata in Svizzera contro le malattie (art. 13 par. 2 punto a del regolamento n. 1408/71: principio della lex loci laboris e cifra 3 lett. a punto i dell ' Allegato II dell ' ALC rispettivamente dell ' Allegato VI del regolamento n. 1408/71). Tuttavia, in conformità delle norme citate, in particolare dell ' Allegato II all ' ALC e dell ' Allegato VI al regolamento n. 1408/71 al capitolo riguardante la Svizzera, cifra 3 lett. b, quale cittadina di un Paese membro dell'Unione Europea residente in uno dei Paesi confinanti con la Svizzera (in Italia) ed esercitante un'attività lucrativa in Svizzera, beneficiando dello statuto di frontaliera la ricorrente ha il diritto di optare per il sistema sanitario italiano. La domanda di esenzione, conformemente alla summenzionata cifra 3 lett. b/aa, deve essere presentata entro i tre mesi successivi all'obbligo di assicurarsi in Svizzera. Unica eccezione prevista dai due citati Allegati è la presenza di " casi giustificati ". 8.   In concreto, l ' assicurata esercita un ' attività lucrativa in Svizzera dal 1991 ed è al beneficio di un permesso di lavoro G CE/AELS. In generale, per i frontalieri già attivi in Svizzera antecedentemente l ' entrata in vigore dell ' ALC, il termine di 3 mesi per fare valere il diritto di opzione decorreva dal 1° giugno 2002. Per quanto attiene all a ricorrente , questo termine è quindi scaduto infruttuoso. Infatti, dall ' entrata in vigore degli Accordi e del relativo regolamento n. 1408/71, l ' assicurata non ha validamente esercitato il diritto d ' opzione a favore del sistema assicurativo nazionale italiano. Di principio, quindi, la ricorrente ed i membri della sua famiglia che non esercitano un ' attività lucrativa sono automaticamente assicurati obbligatoriamente all ' assicurazione malattia svizzera. Dalla documentazione agli atti emerge inoltre che l ' insorgente non ha validamente esercitato il diritto d'opzione per il sistema sanitario del Paese di residenza neppure nell ' ambito della procedura in sanatoria del giugno-settembre 2008 attuata dall ' Ufficio assicurazione malattia, ovvero entro il 30 settembre 2008. La conseguenza è stata, come anticipato nello scritto del 12 giugno 2008 inviato alla ricorrente ed a tutti i frontalieri che non avevano ancora optato per il loro sistema sanitario, l'emanazione della decisione di affiliazione d'ufficio dell'assicurata ad una cassa malati svizzera da parte dell'Ufficio assicurazione malattia, in concreto emessa il 27 gennaio 2009 (doc. 1). L 'assicurata sostiene però di avere esercitato tempestivamente questo diritto, avendo compilato e spedito già nel marzo 2006 il modulo TI 1 all ' Ufficio assicurazione malattia (doc. A), ovvero al momento in cui è stata assunta presso l ' attuale datore di lavoro. L ' autorità competente, per contro, nega di averlo ricevuto. 9.   Alla luce di queste considerazioni, occorre dunque accertare se effettivamente la ricorrente abbia spedito dopo la metà del mese di marzo 2006 questo modulo all'Ufficio assicurazione malattia. 10.   Giova preliminarmente infatti rammentare che la procedura dinanzi al Tribunale delle assicurazioni sociali è retta dal principio inquisitorio .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Alla fattispecie in discussione è applicabile la LPTCA, che prevede la massima dell'ufficialità, il principio inquisitorio e quello dell'applicazione d'ufficio del diritto (in questo senso: Marco Borghi e Guido Corti , Compendio di procedura amministrativa ticinese, edito dalla CFPG, Lugano, ad art. 18 pag. 89 e segg.; cfr. inoltre STFA U 94/01 del 5 settembre 2001; STFA I 83/01 del 31 maggio 2001; STFA U 429/00 del 13 marzo 2001; Untersuchungsgrundsatz, SVR 1995 AHV Nr. 57 pag. 164 consid. 5a; AHI Praxis 1994 pag. 212; DTF 125 V 195 consid. 2 con riferimenti). È dunque compito del giudice chiarire d ' ufficio in modo corretto e completo i fatti giuridicamente rilevanti. Questo principio non è tuttavia incondizionato, ma trova il suo correlato nell ' obbligo delle parti di collaborare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 Les assurances sociales en Suisse, Losanna 1995, pagg. 827-828 e Locher ,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Con sentenza del 18 settembre 2001 (K 202/00, consid. 3b), il TFA (dal 1° gennaio 2007: Tribunale federale) ha affermato : " (…)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In senso analogo, Borghi/Corti , op. cit. pag. 90. 11.   Per quanto attiene la notifica delle decisioni e l'inoltro di atti ed istanze nei confronti dei quali la ricorrente ha espresso delle lamentele, va evidenziato che i Tribunali, ed in particolare l ' allora Tribunale Federale delle Assicurazioni, hanno sviluppato nel corso degli anni un'abbondante giurisprudenza. Occorre anzitutto rilevare come l'onere della prova dell'avvenuta notifica di una decisione giudiziaria incombe all'autorità amministrativa (DTF 115 V 113 con riferimenti). Qualora la notifica o la relativa data sono contestate, in caso di dubbio fa stato la versione fornita dal destinatario (DTF 103 V 66 consid. 2a). L'andamento organizzativo di una spedizione da parte dell ' 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(DTF 121 V 6 dove si trattava di un termine per salvaguardare la perenzione dei contributi AVS ex art. 16 cpv. 1 LAVS; Kieser , Das Verwaltungsverfahren in der Sozialversicherung, Zurigo 1999, N 364, pag. 166). In una sentenza del 22 febbraio 1993 pubblicata in DTF 119 V 7, il Tribunale federale delle assicurazioni sociali aveva invero avuto modo di stabilire che la tempestività dell'esercizio di un rimedio di diritto deve essere determinata con certezza (ad esempio fornendo la prova dell'invio mediante raccomandata) e che in simili casi, la regola della verosimiglianza preponderante, usuale nel diritto delle assicurazioni sociali, non è applicabile. In una successiva sentenza del 28 febbraio 1995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 1091-1092). A questo proposito va rilevato che in una sentenza del 26 settembre 1994 nella causa E.K. AG,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Nella sentenza del 14 dicembre 1999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(S TCA del 22 luglio 2005, inc. 36.2005.3 e 4). 12.   Nel caso concreto, l ' assicurata rileva di avere inoltrato tempestivamente, ossia il 18 marzo 2006, il suo modulo TI 1 all ' Ufficio assicurazione malattia per l ' esercizio del diritto d ' opzione del sistema sanitario, e meglio quando ha iniziato a lavorare presso la ditta __________ di __________. Per sua stessa ammissione, ella ha spedito questo formulario per "via ordinaria" (doc. VII: risposta n. 8), quindi per posta A o B e non per raccomandata. La questione del preteso invio all ' UAM, da parte della ricorrente, del modulo TI 1, va risolta alla luce della consolidata giurisprudenza sviluppata da questo Tribunale (prima fra tutte: S TCA del 17 ottobre 2005, inc. 36.2005.86; fra le ultime: S TCA del 21 luglio 2008, inc. 36.2008.49+53+54; S TCA del 5 agosto 2009, inc. 36.2009.106; S TCA del 19 ottobre 2009, inc. 36.2009.141; S TCA del 9 novembre 2009, inc. 36.2009.171; S TCA del 23 novembre 2009, 36.2009.77; S TCA del 23 novembre 2009, 36.2009.81; S TCA del 25 novembre 2009, 36.2009.71). Pertanto, chi inoltra un'istanza od un gravame all'autorità amministrativa o giudiziaria, e quando l'atto sia dichiarato non pervenuto, deve dimostrarne l'avvenuto invio sia mediante la produzione della ricevuta della raccomandata, sia con la produzione di corrispondenza con l ' Ufficio destinatario dell ' invio relativa all'oggetto dell'istanza stessa, che attesti quindi che l 'a mministrazione ha ricevuto una precedente comunicazione da parte dell ' assicurato. In questo contesto, la prova del tempestivo inoltro della domanda tocca all'assicurato medesimo ed in caso di mancata prova le conseguenze vengono sopportate dallo stesso, e meglio come alla giurisprudenza esposta ai punti precedenti. 13.   Nella fattispecie, dagli atti a disposizione non si può desumere il rispetto dei termini per l ' inoltro del modulo. Non v ' è infatti documentazione che comprovi quanto sostiene l ' assicurata. La spedizione mediante posta semplice, come visto, non permette di ammettere con la necessaria certezza l ' avvenuto invio del formulario TI 1 attorno al 18 marzo 2006. Va rilevato, al riguardo, che un possibile errore d ' impostazione da parte dell ' assicurata, di consegna della Posta od altro, non possono essere fatti ricadere sull 'a mministrazione. Inoltre, il fatto di possedere la copia del formulario inviato non consente comunque ancora di dimostrare che tale documento sia stato effettivamente spedito e ricevuto dall ' UAM (doc. A). In queste circostanze, in mancanza di prove concrete attestanti l'invio all ' amministrazione già nel marzo 2006 e tanto meno entro il 30 settembre 2008 nell ' ambito della procedura in sanatoria (e quindi l'assenza della ricevuta postale della spedizione per raccomandata o specifica corrispondenza riferentesi alla documentazione in discussione, nonché la testimonianza di terzi), l ' interessata deve sopportare le conseguenze delle sue omissioni. Pertanto, questo Tribunale Cantonale delle Assicurazioni non deve ritenere come validamente trasmesso all ' autorità competente il formulario TI 1 con l ' opzione per l ' Italia, compilato il 18 marzo 2006. Ne discende che l ' esercizio del diritto d ' opzione da parte della ricorrente non è avvenuto entro il termine legale di tre mesi e che quindi tale situazione non può esonerarla dall 'obbligo di essere affiliata alla cassa malati svizzera fintanto che lavora in Svizzera. 14.   Si rileva che l ' insorgente avrebbe potuto tutelarsi maggiormente non appena ha ricevuto lo scritto del 12 giugno 2008 dell ' Ufficio assicurazione malattia che l ' invitava ad esercitare (nuovamente) il diritto d ' opzione entro il 30 settembre 2008. L ' assicurata avrebbe infatti potuto e dovuto domandarsi il motivo della ricezione di questa comunicazione, visto che (credeva) di avere già optato per il sistema sanitario italiano due anni prima. Pertanto, avrebbe potuto e dovuto attivarsi ed informarsi direttamente presso il predetto Ufficio per verificare se l ' esercizio del suo diritto d ' opzione nel marzo 2006 era stato correttamente recepito dall ' autorità competente. In caso di risposta negativa, l ' insorgente sarebbe stata comunque ancora in tempo per provvedervi di conseguenza, visto che il termine di sanatoria, della durata di tre mesi e mezzo, scadeva il 30 settembre 2008. 15.   Alla luce di quanto sopra esposto il ricorso deve essere respinto, mentre la decisione impugnata va confermata. Occorre qui ancora rammentare alla ricorrente che può chiedere all'UAM di beneficiare, se dati i presupposti, del diritto alla riduzione cantonale per il pagamento del premio dell'assicurazione malattie, conformemente a quanto previsto dall'art. 65a LAMal e che è sua facoltà, nei termini e nei modi previsti dalla legge, di cambiare l ' assicuratore presso cui è stata affiliata dall ' UAM.</w:t>
      </w:r>
    </w:p>
    <w:p>
      <w:r>
        <w:rPr>
          <w:b/>
        </w:rPr>
        <w:t>E. 3.2</w:t>
      </w:r>
    </w:p>
    <w:p>
      <w:r>
        <w:t>[sentenza del 27 febbraio 2004 H 281/03]; SVR 2004 AHV n. 12 pag. 38 consid. 5 [sentenza del 5 febbraio 2004 H 37/03]; cfr. pure la sentenza della CGCE del 7 febbraio 2002 nella causa C-28/00, Kauer, Racc. 2002, pag. I-1343, punto 45). L ' Accordo ed il regolamento n. 1408/71 sono pure applicabili ratione personae . L ' assicurata è di nazionalità italiana e pertanto cittadina di uno Stato contraente (art. 1 cpv. 2 Allegato II ALC). Inoltre, in qualità di lavoratrice autonoma o subordinata, è stata soggetta alla legislazione italiana e quindi alla legislazione di uno Stato contraente (art. 2 n. 1 in relazione con l ' art. 1 lett. a del regolamento n. 1408/71). Con sentenza del 20 febbraio 2004 (H 197/03) concernente una cittadina germanica che beneficiava in Svizzera di una rendita straordinaria ed è ritornata nel proprio Paese, l ' allora TFA (dal 1° gennaio 2007: Tribunale federale) ha affermato: " (…) Die Verfügung der SAK vom 12. Dezember 2002 wurde nach Inkrafttreten des FZA am 1. Juni 2002 erlassen und beschlägt Rentenleistungen für die Zeit ab 1. Januar 2003. Das Abkommen und die Koordinierungsverordnungen sind somit in zeitlicher Hinsicht anwendbar. Sie gelten für die Beschwerdeführerin ferner auch persönlicher Hinsicht, weil sie Arbeitnehmerin war, für welche die Rechtsvorschriften eines oder mehrerer Mitgliedstaaten gelten oder galten, und Staatsangehörige eines Mitgliedstaates ist (Art. 2 Abs. 1 Verordnung Nr. 1408/71). (…).". Quanto al necessario nesso transfrontaliero, esso è senz ' altro dato (STF C 124/06 del 25 gennaio 2007, consid. 4.3). Ugualmente data è l ' applicabilità ratione materiae , ritenuto che il regolamento n. 1408/71 si applica a tutte le legislazioni relative ai settori di sicurezza sociale riguardanti: a) le prestazioni di malattia e di maternità; b) le prestazioni d ' 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cfr. a tal proposito: DTF 132 V 50 consid. 3.2.3; DTF 131 V 395 consid. 3.2). 4.   L'ALC, per quanto concerne le assicurazioni sociali, rinvia al citato regolamento (CEE) n. 1408/71 e meglio ai suoi artt. 13-17bis che contengono le norme relative alla determinazione della legislazione applicabile. Il titolo II del regolamento n. 1408/71 (artt. 13 a 17bis) contiene delle regole atte a determinare la legislazione applicabile. L'art. 13 n. 1 enuncia il principio dell'unicità della legislazione applicabile in funzione delle regole previste dagli artt. 13 n. 2 a 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 art. 13 n. 2 lett. a del regolamento n. 1408/71). Il lavoratore frontaliero sarebbe quindi soggetto, in virtù di questo principio, alla legislazione dello Stato in cui lavora (DTF 132 V 57 consid. 4.1 con riferimento, STFA del 25 gennaio 2007, C 124/ 06, consid. 5; cfr. anche l'articolo dell'Istituto delle assicurazioni sociali (IAS), " Accordo sulla libera circolazione delle persone e sicurezza sociale con particolare riferimento ai rapporti fra Svizzera ed Italia ", in RDAT I-2002, pag. 41 segg.; P. Cadotsch et Marie-Pierre Cardinaux , " Les effets de l'accord sur l'assujettissement et l'obligation de cotiser à l'AVS " in " L'accord sur la libre circulation des personnes avec l'UE et ses effets à l'égard de la sécurité sociale en Suisse ", Berna 2001, pag. 131 segg.). L ' art. 13 del regolamento n. 1408/71 enumera le norme generali: "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L ' ALC prevede dunque il principio dell ' assoggettamento alla legislazione di un solo Stato (art. 13 del regolamento n. 1408/71). I cittadini dell ' UE che lavorano solo in Svizzera sono soggetti alla legge svizzera (art. 13 del regolamento n. 1408/71), a meno di essere lavoratori distaccati o di far parte di una categoria speciale. I cittadini svizzeri o dell ' UE che lavorano solo in uno degli Stati dell ' UE non sottostanno alla legislazione svizzera (art. 13 del regolamento n. 1408/71), a meno che siano distaccati. L ' art. 14 del regolamento n. 1408/71 concerne delle n orme particolari applicabili alle persone, diverse dai marittimi, che esercitano un ' attività subordinata. In generale, i cittadini svizzeri o dell ' UE che esercitano un ' attività salariata in due o più Stati dell ' UE sono assoggettati alla legislazione del loro Stato di residenza se una parte dell ' attività vi è esercitata (art. 14 par. 2 punto b lett. i del regolamento n. 1408/71). Se il salariato non lavora nel suo Stato di residenza, è di regola assicurato nello Stato della sede del suo datore di lavoro (art. 14 par. 2 punto b lett. ii del regolamento n. 1408/71). Se lavora per più datori di lavoro che hanno sede in Stati differenti, va assicurato nel suo Stato di residenza (art. 14 par. 2 punto b lett. i del regolamento n. 1408/71). Per quanto concerne gli indipendenti, i cittadini svizzeri o dell ' UE che lavorano come indipendenti solo in uno Stato dell ' UE non sono assoggettati alla legislazione svizzera (art. 13 par. 2 lett. b regolamento n. 1408/71), a meno che non abbiano lo statuto di lavoratori distaccati. Invece, l ' indipendente svizzero o dell ' UE che lavora solo in Svizzera, sottostà alle leggi svizzere (art. 13 par. 2 lett. b del regolamento n. 1408/71), a meno di essere distaccato. Di regola, i cittadini svizzeri o dell ' UE che esercitano l ' attività indipendente in due o più Stati dell ' UE o in Svizzera e nell ' UE, sono assicurati nel luogo di residenza se una parte dell ' attività vi è esercitata. Se non esercita alcuna attività nel suo Paese di residenza, è assicurato nel paese dove esercita l ' attività principale (art. 14bis par. 2 del regolamento n. 1408/71). I cittadini svizzeri o dell ' UE che esercitano simultaneamente un ' attività indipendente in Svizzera e un ' attività salariata in uno Stato dell ' UE, sono di regola assicurati in entrambi gli Stati (eccezione al principio dell ' affiliazione in un solo Stato). I cittadini svizzeri o dell ' UE che esercitano simultaneamente un ' attività salariata in Svizzera e un ' attività indipendente in uno Stato dell ' UE sono di regola assoggettati in Svizzera per l ' insieme dei redditi acquisiti nei differenti Paesi. Per diversi Stati (tra cui l ' Italia) v ' è tuttavia un ' eccezione. In tale particolare ipotesi, un cittadino svizzero o dell ' UE è assoggettato in Svizzera per la sua attività salariata e nell ' UE per la sua attività indipendente quando esercita la sua attività indipendente in uno Stato dell ' Unione Europea. A questo proposito, l ' art. 14quater del regolamento n. 1408/71 ( Norme particolari applicabili alle persone che esercitano simultaneamente un'attività subordinata ed un'attività autonoma nel territorio di vari Stati membri), prevede: " La persona che esercita simultaneamente un'attività subordinata a un'attività autonoma nel territorio di vari Stati membri è soggetta: a)   fatta salva la lettera b), alla legislazione dello Stato membro nel cui territorio esercita un'attività subordinata o, qualora eserciti una tale attività nel territorio di due o più Stati membri, alla legislazione determinata conformemente all'articolo 14 punti 2 o 3; b)   nei casi menzionati nell'allegato VII: alla legislazione dello Stato membro nel cui territorio esercita un'attività subordinata, essendo questa legislazione determinata conformemente all'articolo 14 punti 2 o 3, qualora essa eserciti siffatta attività nel territorio di due o più Stati membri, e alla legislazione dello Stato membro nel cui territorio esercita un'attività autonoma, essendo questa legislazione determinata conformemente all'articolo 14 bis punti 2, 3 o 4, qualora essa eserciti siffatta attività nel territorio di due o più Stati membri.". A norma dell ' art. 17 del regolamento n. 1408/71: " Due o più Stati membri, le autorità competenti di detti Stati o gli organismi designati da tali autorità possono prevedere di comune accordo, nell'interesse di determinate categorie di persone o di determinate persone, eccezioni alle disposizioni degli articoli da 13 a 16.". In merito alle norme citate, il Messaggio del Consiglio Federale del 23 giugno 1999 concernente l'approvazione degli Accordi bilaterali tra la Svizzera e la CE (FF 1999 4590: http://www.ti.ch/generale/accordi/documenti/ac_messaggio.pdf ), a pagina 185 prevede quanto segue: " Le persone coperte dal regolamento sono soggette esclusivamente alla legislazione di un solo Stato membro, di regola quella dello Stato in cui lavora (principio dell'assoggettamento contributivo). Per determinati gruppi di persone sono applicabili norme speciali (in parte analoghe a quelle contenute nelle nostre convenzioni di sicurezza sociale). Queste norme concernono i lavoratori dipendenti e autonomi distaccati, le persone attive in diversi Stati, i lavoratori occupati in un'azienda transfrontaliera, i lavoratori dipendenti o autonomi che lavorano contemporaneamente in più Stati membri e il personale delle ambasciate e dei consolati. Una clausola evasiva (art. 17) permette in singoli casi deroghe a favore degli assicurati. Se le norme previste non permettono di stabilire l'assoggettamento di una persona alla legislazione di uno Stato, il regolamento impone a titolo sussidiario il principio del Paese di residenza.". La regola dell ' assoggettamento alla legislazione di un solo Stato (art. 13 regolamento n. 1408/71) non si applica ai lavoratori che non sono cittadini dell ' UE, dell ' AELS o della Svizzera. In effetti, nei casi non regolati dall ' ALC, l ' affiliazione alla LAMal viene stabilita sulla base delle Convenzioni internazionali sulla sicurezza sociale sottoscritte dalla Svizzera. Se invece non esiste alcuna Convenzione, l ' assoggettamento è determinato secondo il diritto svizzero. A questo proposito, in merito ai frontalieri l ' art. 3 OAMal recita: " 1 A loro domanda vengono assoggettati all'assicurazione svizzera i frontalieri che esercitano un'attività lucrativa in Svizzera non soggetti all'obbligo d'assicurazione ai sensi dell'articolo 1 capoverso 2 lettera d ed e nonché i loro familiari, purché non esercitino all'estero un'attività lucrativa per cui siano tenuti ad assicurarsi contro le malattie. 2 Sono considerati familiari il coniuge e i figli che non hanno ancora compiuto i 18 anni come pure i figli in formazione che non hanno ancora compiuto i 25 anni.". 5.   Di principio, dunque, gli assicurati sono soggetti alla legislazione di un solo Stato membro, di regola quella dello Stato in cui lavorano ( principio dell'assoggettamento contributivo ). Tuttavia, nell ' ambito dell ' assoggettamento all'assicurazione malattie, per alcuni Paesi vige il diritto di opzione, nel senso che i cittadini di Paesi membri dell'Unione europea residenti in questi Paesi possono scegliere tra l'assicurazione del loro luogo di residenza e l'assicurazione dello Stato in cui lavorano. L'art. 89 del regolamento n. 1408/71 prevede che " le modalità particolari di applicazione delle legislazioni di alcuni Stati membri sono indicate nell'Allegato VI ". L'Allegato II dell'ALC, Sezione A, al punto 1, lett. o, prevede di aggiungere nell'allegato VI del regolamento n. 1408/71 diverse disposizioni, fra cui un testo relativo all'assicurazione obbligatoria nell ' ambito dell ' assicurazione malattia svizzera e possibilità di esenzione ( http://www.admin.ch/ch/i/rs/i1/0.142.112.681.it.pdf , cifra 3 a pag. 46): " o) nell'allegato VI [ http://www.admin.ch/ch/i/rs/i8/0.831.109.268.1.it.pdf] è aggiunto il testo seguente: (…) 3.   Assicurazione obbligatoria nell'assicurazione malattia svizzera e possibilità di esenzione. a)   Le disposizioni giuridiche svizzere sull'assicurazione malattia obbligatoria si applicano alle seguenti persone che non risiedono in Svizzera: i)   le persone soggette alle disposizioni giuridiche svizzere in virtù del titolo II del regolamento; ii)  le persone per le quali la Svizzera è lo Stato competente in virtù degli articoli 28, 28bis o 29 del regolamento; iii)  le persone che ricevono indennità di disoccupazione dall'assicurazione svizzera; iv)  i familiari delle persone citate ai punti i) e iii) o di un lavoratore autonomo o dipendente che risiede in Svizzera ed è assicurato nel regime assicurativo di quel paese, quando i suoi familiari non risiedono in uno dei seguenti Stati: Danimarca, Spagna, Ungheria, Portogallo, Svezia e Regno Unito; v)   i familiari delle persone citate al punto ii) o di un titolare di pensione o di rendita che risiede in Svizzera ed è assicurato dal regime di assicurazione malattia svizzero quando questi familiari non risiedono in uno dei seguenti Stati: Danimarca, Portogallo, Svezia e Regno Unito. Per 'familiari' si intendono quelle persone ritenute familiari in conformità con la legislazione dello Stato di residenza; b)   le persone citate alla lettera a) possono, su richiesta, essere esentate dall'assicurazione obbligatoria per tutto il tempo in cui risiedono in uno dei seguenti Stati e dimostrano di beneficiare di una copertura in caso di malattia: Germania, Austria, Francia, Italia e – nei casi di cui alla lettera a), punti iv) e v), Finlandia e, nei casi contemplati alla lettera a), punto ii), Portogallo. La domanda aa)   dev'essere presentata entro i tre mesi successivi all'obbligo di assicurarsi in Svizzera; quando in casi giustificati, la richiesta è presentata dopo questo termine, l'esenzione diventa efficace dall'inizio dell'assoggettamento all'assicurazione obbligatoria; bb)   si applicherà a tutti i familiari residenti nello stesso stato.". I lavoratori frontalieri ed i loro familiari residenti in Italia possono dunque optare per il regime assicurativo dello Stato di residenza. In virtù dell'ALC, infatti, i cittadini di Paesi membri dell ' UE possono essere esentati dall'assicurazione obbligatoria svizzera, semplicemente optando per il sistema sanitario nazionale o assicurativo del loro Paese di residenza. Questa facoltà è accordata in particolare ai residenti in Francia, Germania, Austria ed Italia. Questa regola è comunque applicabile soltanto se questi frontalieri lavorano esclusivamente in Svizzera. Se, per esempio, essi lavorano sia in Svizzera sia in uno degli Stati UE che prevedono questa opzione, questi cittadini sono invece tenuti ad assicurarsi nel loro Paese di residenza (cfr. "Accordo sulla libera circolazione delle persone e sicurezza sociale con particolare riferimento ai rapporti fra Svizzera ed Italia", in RDAT I-2002, in particolare pag. 29 e seg.). La decisione di aderire alla copertura assicurativa del servizio sanitario nazionale deve essere formulata entro tre mesi a contare dall'inizio dell'assoggettamento al diritto svizzero (principio dell' " opting out ", cfr. "Accordo sulla libera circolazione delle persone e sicurezza sociale con particolare riferimento ai rapporti fra Svizzera ed Italia", in RDAT I-2002, pag. 30; si veda inoltre Guylaine Riondel Besson : Le droit d'option en matière d'assurance maladie dans le cadre de l'accord sur la libre circulation des personnes: difficultés de mise en oeuvre et conséquences pour les assurés, in: Cahiers genevois et romands de sécurité sociale n° 42-2009 pag. 33 e segg.). La domanda di aderire (o rimanere) al sistema sanitario dello Stato di residenza esplica effetti anche per i familiari residenti in quello stesso Stato. La Svizzera ha recepito questo motivo di esonero nel diritto nazionale. A norma dell ' art. 2 cpv. 6 OAMal, infatti, a domanda, sono esentate dall ' obbligo d ' assicurazione le persone residenti in uno Stato membro della Comunità europea, purché possano esservi esentate conformemente all ' Accordo sulla libera circolazione delle persone ed al relativo allegato II e dimostrino di essere coperte in caso di malattia sia nello Stato di residenza e che durante un soggiorno in un altro Stato membro della Comunità europea o in Svizzera. 6.   Va ancora rammentato che per l'art. 6 cpv. 1 LAMal, i Cantoni provvedono all'osservanza dell'obbligo d'assicurazione. A norma dell'art. 6 cpv. 2 LAMal, l'autorità designata dal Cantone affilia ad un assicuratore le persone tenute ad assicurarsi che non abbiano assolto questo obbligo tempestivamente. L'art. 6a cpv. 1 LAMal prevede che i Cantoni informano circa l'obbligo di assicurazione le persone che risiedono in uno Stato membro della Comunità europea, in Islanda o in Norvegia e che sono tenute ad assicurarsi in virtù di un'attività lucrativa esercitata in Svizzera (lett. a), le persone che risiedono in uno Stato membro della Comunità europea, in Islanda o in Norvegia e che sono tenute ad assicurarsi poiché percepiscono una prestazione dell'assicurazione svizzera contro la disoccupazione (lett. b), le persone tenute ad assicurarsi poiché percepiscono una rendita svizzera e che trasferiscono la loro residenza in uno Stato membro della Comunità europea, in Islanda o in Norvegia (lett. c). Per l'art. 6a cpv. 2 LAMal, l'informazione secondo il capoverso 1 vale automaticamente per i familiari residenti in uno Stato membro della Comunità europea, in Islanda o in Norvegia. Giusta l'art. 6a cpv.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