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36.2007.44 vom 7. Mai 2007</w:t>
      </w:r>
    </w:p>
    <w:p>
      <w:r>
        <w:t>TI Tribunale d'appello, 2007-05-07, IT</w:t>
      </w:r>
    </w:p>
    <w:p>
      <w:r>
        <w:rPr>
          <w:b/>
        </w:rPr>
        <w:t xml:space="preserve">Quelle: </w:t>
      </w:r>
      <w:r>
        <w:t>https://mcp.opencaselaw.ch/entscheid/ti_gerichte_36.2007.44</w:t>
      </w:r>
    </w:p>
    <w:p>
      <w:r>
        <w:t>FR: TI_GERICHTE 36.2007.44 du 7 mai 2007</w:t>
      </w:r>
    </w:p>
    <w:p>
      <w:r>
        <w:t>IT: TI_GERICHTE 36.2007.44 del 7 maggio 2007</w:t>
      </w:r>
    </w:p>
    <w:p>
      <w:pPr>
        <w:pStyle w:val="Heading2"/>
      </w:pPr>
      <w:r>
        <w:t>Regeste</w:t>
      </w:r>
    </w:p>
    <w:p>
      <w:r>
        <w:t>Sussidio 2007. Negatop per il superamento del reddito. Ricorso invocante inesattezza della tassazione di riferimento. Respinto. La tassazione va considerata salvo errori manifesti e palesi.</w:t>
      </w:r>
    </w:p>
    <w:p>
      <w:pPr>
        <w:pStyle w:val="Heading2"/>
      </w:pPr>
      <w:r>
        <w:t>Erwägungen</w:t>
      </w:r>
    </w:p>
    <w:p>
      <w:r>
        <w:rPr>
          <w:b/>
        </w:rPr>
        <w:t>E. 31</w:t>
      </w:r>
    </w:p>
    <w:p>
      <w:r>
        <w:t>LCAMal. Per l'anno 2007 il Consiglio di Stato ha definito le basi di calcolo per il sussidio con il DE 14 novembre 2006 - che annulla e sostituisce il DE 17 ottobre 2006 a seguito delle sentenze emanate da questo Tribunale nel corso dello scorso anno (STCA 36.2006.71, 72, 120, e 124). Il periodo fiscale per l'accertamento del reddito determinante è quello delle classificazioni dell'imposta cantonale per l'anno 2004. Il limite di reddito che conferisce diritto al sussidio per le persone sole è stato fissato a CHF 20'000.--, per i membri maggiorenni delle famiglie e 1° figlio a CHF 32'000.-- mentre il reddito di riferimento è stato fissato a CHF 50'000.--. Il limite di reddito massimo per il riconoscimento della riduzione di premio a figli di famiglie altrimenti non oggetto di riduzione di premio è stato fissato a CHF 60'000.— (reddito della famiglia). 4.   Come indicato con l’art. 31 LCAMal il legislatore ticinese ha riservato l’accertamento del reddito determinante in maniera autonoma da parte dell’amministrazione (con successiva commutazione del reddito lordo accertato mediante l’utilizzo di tabelle appositamente allestite il cui uso è obbligatorio) in casi particolari caratterizzati dalla diminuzione delle entrate e non dall’aumento delle uscite, casi elencati dalla legge e precisati dal regolamento d’applicazione (qui sotto riportati). In altri termini, se date le condizioni di legge precisate nel regolamento l’amministrazione (e meglio l’Ufficio dell'Assicurazione Malattia) si scosta dai dati fiscali determinati in virtù della tassazione di riferimento (ossia quella del periodo voluto dall’esecutivo cantonale nel DE emesso annualmente) e procede a calcolare autonomamente il reddito lordo da ultimo acquisito dalla persona interessata, trasformandolo successivamente in reddito imponibile ipotetico mediante tabelle – attualizzate di anno in anno - appositamente allestite dall’Istituto delle Assicurazioni Sociali d’intesa con la Direzione Cantonale delle Contribuzioni, verificando il sussistere dei limiti per la concessione del sussidio. La legge prevede il calcolo autonomo del reddito nei casi: "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gennaio 2000, il reddito determinante va accertato dall’Istituto delle assicurazioni sociali in maniera autonoma, “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m)diminuzione importante del reddito lordo rispetto al medesimo dato desumibile dai parametri fiscali applicabili." Da rilevare come, con modifica pubblicata sul BU del 16 marzo scorso no. 14/2007 a pagina 100, il RLCAMal ha subito alcune modifiche vigenti – retroattivamente – dal 1 gennaio 2007. In particolare l’art. 67 alle lettere d) ed m) è stato così modificato: " d)   persone sole che esercitano un'attività lucrativa o conducono esistenza autonoma, con reddito imponibile nullo o totale dei redditi registrati nella tassazione applicabile inferiore a fr. 6'000.--, secondo il periodo determinante; (…) m)  diminuzione importante del reddito netto da attività dipendente o indipendente, oppure del reddito da pensioni, rendite e assegni, rispetto al medesimo dato desumibile dai parametri fiscali applicabili." Va rammentato che, a tenore dell’art. 48 RLCAMal, è data la possibilità alla persona interessata di ottenere la revisione di una decisione in materia di sussidio in caso si verifichino, nel corso dell'anno, le condizioni dell’art. 67 RLCAMal. In merito a quest'ultima norma va rammentato come la giurisprudenza di questo TCA (cfr. STCA 24 giugno 2005, 36.2004.132 in re M-F; 36.2004.92 in re M. del 3 settembre 2004 36.2003.99/112 in re S. a pag. 9/10; 36.2003.116 in re T. entrambe del 26 gennaio 2004) ha ritenuto: " …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La giurisprudenza di questo Tribunale ammette la possibilità di dedurre dal reddito lordo da convertire unicamente interessi passivi debitamente comprovati ed alimenti versati in virtù di preciso obbligo. Quindi, come rammentato nella sentenza 26 gennaio 2004 (36.2003.116 nella causa T.), quando sia accertata l’esistenza di uno dei motivi di cui all’art. 67 RLCAMal, in particolare ciò avviene più frequentemente in caso di accertamento di un nuovo reddito inferiore a quello del periodo di riferimento, l’UAM deve procedere alla esatta fissazione del nuovo reddito conseguito, e deve trattarsi del reddito lordo, che va poi raffrontato con i parametri fissati dal Consiglio di Stato per la determinazione del diritto al sussidio. Per ciò fare è necessario procedere alla commutazione del nuovo reddito lordo accertato in reddito imponibile ipotetico mediante l’utilizzo di tabelle appositamente allestite. Infatti il reddito lordo accertato va obbligatoriamente (art. 52 cpv. 2     RLCAMal) convertito in reddito imponibile ipotetico mediante apposite tabelle, come rammenta l'art. 72 del medesimo regolamento, allestite dall’amministrazione competente in materia di sussidi (UAM) ed in materia fiscale. Le tabelle di conversione considerano le normali deduzioni dal reddito lordo per la fissazione del reddito (ipotetico) imponibile, pur non potendo essere, per la loro stessa natura, attagliati al caso concreto in cui vengono applicate. Per quanto attiene alle possibili deduzioni dal reddito lordo accertato - come anticipato - questo Tribunale ha sviluppato una prassi piuttosto restrittiva negando la possibilità di deduzione altra che non siano alimenti versati ed interessi su debiti ipotecari. In particolare nelle sentenze 36.2003.99/112 nella causa S. e 36.2003.116 nella causa T. tutte del 26 gennaio 2004 è stata negata la possibilità di dedurre spese di doppia economia domestica e di trasporto, anche se normalmente riconosciute a livello fiscale. Nella sentenza 36.2004.33 nella causa S. il TCA ha ammesso, come d’altra parte aveva fatto l’amministrazione, la deduzione per gli alimenti che l’assicurato era costretto a versare negando altre deduzioni. Per uno studente che effettuava parallelamente all’esercizio di attività remunerata un dottorato di ricerca presso un’università svizzera, non è stato ritenuto il rimborso del debito per i prestiti di studio contratto con il Cantone e neppure le spese per la residenza secondaria e quelle di trasporto. Il concetto è stato ribadito ulteriormente nella sentenza 36.2004.93 nella causa D. del 3 settembre 2004 in cui era ricorrente un divorziato cui l’amministrazione aveva calcolato il reddito lordo per la successiva conversione. Nella sentenza 19 ottobre 2004 nella causa M. 36.2004.129 questo Tribunale non ha ritenuto invece possibile la deduzione dell’affitto e del premio dell’assicurazione obbligatoria contro le malattie ed ha confermato la sua prassi di non ammettere deduzioni per spese di trasporto e di doppia economia domestica. La prassi è stata ulteriormente ribadita nelle sentenze 36.2005.70 nella causa D. del 14 settembre 2005, 36.2005.94-95 del 21 settembre 2005 nella causa D., 36.2005.99 del 27 settembre 2005 nella causa N., 36.2005.117 nella causa S. del 24 ottobre 2005 e nella sentenza a composizione completa del Tribunale 36.2005.66-67 nella causa F. del 30 novembre 2005. 5. In merito all'art. 67 RLCAMal, e delle ulteriori norme del RLCAMal modificate il 13 marzo 2007 con pubblicazione sul Bollettino Ufficiale delle leggi il 16 marzo scorso, va evidenziato il fatto che il Governo cantonale ne abbia previsto l’applicazione retroattivamente al 1° gennaio di quest’anno. Tale esplicita efficacia retroattiva pone più di un dubbio relativo alla sua validità ed ammissibilità. Secondo il principio di non retroattività delle leggi un atto normativo non può esplicare i suoi effetti anteriormente alla sua entrata in vigore. Per la dottrina (si veda: Auer/Malinverni/Hottellier: Droit Constitutionnel Suisse, 2006, Stämpfli, vol. I, n. 1410) la non retroattività delle leggi è legata alla prevedibilità del diritto, ed ha trovato in primis il suo fondamento nel diritto penale. Al principio della non retroattività delle norme è comunque riconosciuta valenza più ampia rispetto al diritto penale perché lo stesso ha attinenza alla garanzia della parità di trattamento ed è diritto che assurge a rango costituzionale siccome dedotto dall'art. 4 v. Cost.Fed.. In questo senso quindi la non retroattività governa pure altri dominii del diritto tra i quali, oltre al diritto fiscale (in questo senso DTF 123 II 385 in re X. AG, in particolare pag. 197) o quello relativo agli stranieri (DTF 122 II 113 in re A.), anche quello delle assicurazioni sociali. In effetti nella sentenza del 19 dicembre 1996 concernente la Cassa Malati U., pubblicata in DTF 122 V 405 (in particolare nelle considerazioni al punto 3) il Tribunale Federale ha rammentato come: «Dégagé de l' art. 4 al. 1 Cst . , le principe de la non-rétroactivité fait obstacle à l'application d'une norme à des faits entièrement révolus avant son entrée en vigueur (ATF 122 II 124 consid. 3b/dd,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119 V 4 consid. 2a, 102 Ia 74).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120 V 329 consid. 8b,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(ATF 122 V 8 consid. 3a, 121 V 100 consid. 1a et les références citées)» La Costituzione federale del 18 aprile 1999 non fa esplicito cenno al divieto di retroattività ma lo stesso, come ricorda Etienne Grisel (in “Egalité. Les garanties de la Constitution fédérale du 18 avril 1999, Stämpfli 2000, n. 111 e segg.), sarà applicabile come in vigenza della precedente Costituzione siccome questo principio appare inerente allo Stato di diritto. Lo Stato: " … ne saurait modifier les règles du jeu au milieu de la partie et soumettre des faits anciens à des normes nouvelles; la sécurité, la prévisibilité de l’ordre juridique en pâtiraient, et la bonne foi des justiciables serait surprise." Sempre per rimanere al testo del prof. Grisel (n. 113) va ricordato come per il Tribunale Federale retroattiva in senso stre tto è ogni legge nuova che si applichi a fatti che “étaient entièrement révolus avant son entrée en vigueur” (DTF 124 II 453). Al contrario invece va qualificata di retroattività impropria la norma che esplica i suoi effetti per l’avvenire ma sulla scorta di uno stato di fatto esistente nel passato e che continui oltre la data d’entrata in vigore della nuova legge. Grisel evoca, a titolo d’esempio, l’Ordinanza sulla limitazione degli stranieri (OLS) operanti in Svizzera che fissava nuove condizioni per la trasformazione del permesso di stagionale al 31 dicembre 1994 e che si riferiva a persone che si trovavano già nella condizione di stagionale (il tema è stato affrontato in DTF 122 II 113 c. 3). La distinzione attiene ad un criterio temporale e concreto. Occorre verificare se lo stato di fatto cui si applica la norma sia compiuto (“abgeschlossen”) o se si estende su una durata anteriore e posteriore all’adozione della disposizione controversa. Più precisamente, come rammenta André Grisel nel suo Traité de droit administratif, ed. Ides et calendes, 1984, pag. 147 e segg., si può parlare di retroazione propriamente detta di una norma quando la regola di diritto si applichi a fatti intieramente svoltisi prima della sua entrata in vigore. L’autore rammenta come il principio della non retroattività sia enunciato dall’art. 1 del Tit.Fin. CCS. Come indicato il concetto fa riferimento alla prevedibilità del diritto che impedisce all’amministrazione di prendere delle misure sfavorevoli agli amministrati in applicazione di regole la cui applicazione non poteva essere attesa. Il principio di non retroattività é di natura costituzionale ma non è assoluto, non può essere invocato se le norme di nuova adozione sono maggiormente favorevoli agli amministrati, rispettivamente può essere ammessa una retroattività quando, come evocato nella giurisprudenza riportata per esteso, siano realizzate le seguenti condizioni: · la retroattività è espressamente prevista dalla legge; · è limitata nel tempo in modo ragionevole; · è giustificata da motivi pertinenti d'interesse pubblico; · non dà luogo ad evidenti disparità di trattamento; · non arreca pregiudizio ai diritti acquisiti. In questo senso André Grisel (op. cit. pag. 149 in inizio) si veda anche Adelio Scolari, Diritto amministrativo - parte generale, 2a ed., n. 276. Dottrina e la giurisprudenza concordano che la base legale che prevede la retroattività non debba essere espressa (esplicita) per ammettere la retroattività propriamente detta. È sufficiente che il legislatore manifesti in maniera chiara la volontà di fare retroagire le regole di diritto che edita. Deve poi trattarsi di norme sostanziali e non formali (e qui il riferimento della dottrina è più specificatamente fatto alle norme penali, v. A. Grisel, op. cit., loc. cit.). Per quanto attiene alla durata un anno sembra ancora essere ammissibile (DTF 102 Ia 73). Per essere pertinenti i motivi d’interesse pubblico debbono prevalere, in una pesata degli interessi in gioco, su quelli privati. La giurisprudenza ha negato tale interesse pubblico prevalente all’interesse dello Stato ad aumentare le proprie risorse finanziarie o ad evitare futuri carichi finanziari (A. Grisel, op. cit., loc. cit., e giurisprudenza ivi citata). Per quanto rileva dalla retroattività impropria la stessa sussiste quando la nuova norma esplichi i suoi effetti ex nunc e pro futuro ma su fatti che sono nati, come evidenziato, nel passato e si protraggono o ripetono ulteriormente dopo la modifica dell’ordine giuridico. In questo caso la retroattività è ammissibile. “Les fait survenus sous l’empire de l’ancien droit, mais non encore révolus lors du changement de législation sont assimilés à ceux qui se produisent ultérieurement » (A. Grisel, op. cit., pag. 150). Anche in questo caso però giurisprudenza e dottrina indicano la possibilità di eccezioni (v. DTF 103 V 41). D’avviso di questo Tribunale non tutte le norme della modifica adottata il 13 marzo 2007 del RLCAMal sembrano essere rispettose delle condizioni per ritenere possibile l’eccezione al principio di non retroattività delle leggi (termine qui usato nella sua accezione più ampia). In particolare laddove queste norme sembrano aggravare le condizioni necessarie per l’ottenimento del sussidio e possono creare disparità di trattamento con altri assicurati che hanno beneficiato dell’ordine giuridico previgente per sussidi riferiti allo stesso periodo. La questione non va comunque approfondita in questa sede alla luce dell’esito del gravame in discussione. In particolare, come si vedrà, nel caso concreto non cambia la situazione della ricorrente sia che la norma dell’art. 67 litt. m sia quella precedente la modifica sia quella della sua nuova formulazione. 6.   Per costante prassi di questo Tribunale le decisioni di tassazione cresciute in giudicato vincolano l'amministrazione ed il giudice non può scostarsene se non in caso particolare. Come rammenta la sentenza 36.2005.104-105 del 19 settembre 2005 per costante giurisprudenza, ogni tassazione fiscale è presunta conforme alla realtà: l'amministrazione è vincolata dalle comunicazioni delle autorità di tassazione e il giudice delle assicurazioni sociali esamina di principio la decisione fiscale unicamente dal profilo della legalità. L'autorità di giudizio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deve anzitutto difendere i suoi diritti nel procedimento fiscale anche per quanto concerne i contributi delle assicurazioni sociali (Pratique VSI 1993 pag. 232 consid. 4b, RCC 1992 pag. 35, RCC 1988 pag. 321 consid. 3, DTF 110 V 86 consid. 4 = RCC 1985 pag. 45 consid. 4, DTF 110 V 371 consid. 2a = RCC 1985 pag. 121 consid. 2a, DTF 106 V 130 consid. 1, DTF 102 V 30 consid. 3a = RCC 1976 pag. 275 consid. 3a). 7.   In concreto l'amministrazione ha ritenuto l'importo fissato dall'Ufficio di Tassazione competente in applicazione del DE citato in precedenza. Il suo agire è corretto. L'importo considerato dall'Ufficio di tassazione risultante dalla decisione relativa alla dichiarazione d'imposta inoltrata è stato ripreso dall'amministrazione preposta alla determinazione dei presupposti del sussidio. Il disaccordo da parte del ricorrente con il provvedimento dell'UT non è però sufficiente per non ritenere gli importi fissati dal fisco. La somma di CHF 34'700.-- (arrotondata al mille franchi superiore) non consente di attribuire il sussidio. L'Ufficio Assicurazione Malattia, ed il giudice, non possono ritenere la valutazione del ricorrente secondo cui io reddito imponibile sarebbe sovrastimato di oltre CHF 5'000.--. Il signor RI 1 contesta, in buona sostanza, il valore locativo ritenuto dall'autorità fiscale. In merito a tale forma di reddito il Tribunale Cantonale delle Assicurazioni si è dilungato nel considerando 11 della ST 19 aprile 2007 in re M. (36.2007.2) dove ha indicato come: "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Il ricorrente non sostiene e, soprattutto, non dimostra o perlomeno non rende minimamente verosimile, che l'importo del valore locativo ritenuto dall'Ufficio di tassazione, importo che come visto deve essere considerato, sia manifestamente errato, frutto di una palese svista. In caso di disaccordo con l'autorità fiscale il ricorrente avrebbe dovuto impugnare la decisione di tassazione mediante reclamo all'UT stesso e quindi, semmai, mediante ricorso alla Camera di diritto tributario del Tribunale d'appello come prevede la legislazione fiscale. Non avendolo fatto e comunque disponendo di dati fiscali determinanti l'Ufficio Assicurazione Malattia era vincolato agli stessi. 8.   D'altro canto non è possibile al ricorrente fare capo, come rammenta la costante prassi di questo Tribunale, a tassazioni diverse rispetto a quella imposta con il DE emesso annualmente dal Consiglio di Stato. Il ricorrente non ha sostenuto e neppure dimostrato una diminuzione del proprio reddito lordo come sembra pretendere invocando l'art. 31 LCAMal. Ne consegue che l'UAM doveva fondarsi sulla tassazione 2004 come ha fatto. I limiti fissati dal DE del 14 novembre 2006 superati dalla tassazione 2004 (parametro di raffronto). Il ricorso va respinto senza carico di tassa di giudizio e spese. 9.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