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36.2004.43 vom 4. August 2004</w:t>
      </w:r>
    </w:p>
    <w:p>
      <w:r>
        <w:t>TI Tribunale d'appello, 2004-08-04, IT</w:t>
      </w:r>
    </w:p>
    <w:p>
      <w:r>
        <w:rPr>
          <w:b/>
        </w:rPr>
        <w:t xml:space="preserve">Quelle: </w:t>
      </w:r>
      <w:r>
        <w:t>https://mcp.opencaselaw.ch/entscheid/ti_gerichte_36.2004.43</w:t>
      </w:r>
    </w:p>
    <w:p>
      <w:r>
        <w:t>FR: TI_GERICHTE 36.2004.43 du 4 août 2004</w:t>
      </w:r>
    </w:p>
    <w:p>
      <w:r>
        <w:t>IT: TI_GERICHTE 36.2004.43 del 4 agosto 2004</w:t>
      </w:r>
    </w:p>
    <w:p>
      <w:pPr>
        <w:pStyle w:val="Heading2"/>
      </w:pPr>
      <w:r>
        <w:t>Regeste</w:t>
      </w:r>
    </w:p>
    <w:p>
      <w:r>
        <w:t>Sentenza o decisione senza scheda</w:t>
      </w:r>
    </w:p>
    <w:p>
      <w:pPr>
        <w:pStyle w:val="Heading2"/>
      </w:pPr>
      <w:r>
        <w:t>Erwägungen</w:t>
      </w:r>
    </w:p>
    <w:p>
      <w:r>
        <w:rPr>
          <w:b/>
        </w:rPr>
        <w:t>E. 37</w:t>
      </w:r>
    </w:p>
    <w:p>
      <w:r>
        <w:t>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Avverso le decisioni su opposizione l’assicurato ha ancora la possibilità di aggravarsi al Tribunale Cantonale delle Assicurazioni competente. L'art. 56 LPGA regola la materia del ricorso al Tribunale specificando che le decisioni su opposizione sono soggette ad impugnativa al Tribunale Cantonale delle Assicurazioni (art. 57 LPGA) e che il ricorso può essere interposto anche se l'assicuratore, nonostante domanda dell'assicurato, non emana una decisione o una decisione su opposizione. L’assicuratore malattia ha la facoltà di procedere all’incasso di proprie pretese emanando preventivamente una decisione formale con cui accerta l’esistenza di un suo credito per premi e/o partecipazioni, l’assicuratore può – a fronte della sua decisione cresciuta in giudicato – procedere a far spiccare un precetto esecutivo per l’incasso di quanto dovuto. D’altra parte è pure possibile all’amministrazione procedere mediante la richiesta di emanazione di un precetto esecutivo prima della decisione formale soggetta ad impugnativa. A fronte dell’opposizione dell’assicurato al PE all’amministrazione sarà possibile emanare una decisione formale di rigetto dell’opposizione e di accertamento del proprio credito, come indicato, soggetta ad impugnativa dapprima mediante opposizione e quindi, semmai, con ricorso. Per l'art. 79 cpv. 1 LEF se è stata formulata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(sottolineatura del redattore)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(sottolineatura del redattore)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 Alla luce di quanto sopra esposto, come detto in precedenza,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sulla base di una sentenza cresciuta in giudicato. 2.4.   Nel caso concreto l’assicuratore ha fatto spiccare i PE ricordati in entrata (ossia quelli riferiti all’incasso di premi dell’assicurazione obbligatoria per le cure) nei confronti di __________, del marito __________, del figlio __________ e della figlia __________ (e per quest’ultima al padre __________) che vi hanno interposto opposizione. L’amministrazione ha quindi deciso il rigetto dell’opposizione mediante decisioni del 14 gennaio 2004 (tre decisioni) e con la decisione del 24 febbraio 2004. Le decisioni non brillano per chiarezza ma appaiono sufficientemente esplicite e comprensibili agli assicurati. Il rigetto dell’opposizione interposta alle esecuzioni risulta essere stato regolarmente intimato agli assicurati, la decisione del 24 febbraio 2004 è stata sicuramente ricevuta da __________ poiché questi vi ha interposto regolare e tempestiva opposizione (doc. _), per quanto attiene alle altre decisioni vanno qui richiamate le lettere 12 febbraio e 20 gennaio 2004 della signora __________ che, per il loro contenuto e per il numero richiamato in ingresso alle stesse, dimostrano da un lato ricevuta degli atti rammentati e, dall’altro, assenza di una volontà di opporvisi. Infatti con la lettera 20 gennaio 2004 __________ annuncia la sua volontà di pagare quanto dovuto “nella speranza di ricevere quanto mi spetta”. D’altra parte il giudice delegato ha chiesto ed ottenuto dall’assicuratore documenti attestanti l’avvenuto invio per raccomandata delle decisioni di cui si tratta come appare dagli annessi al doc. _. L’intimazione essendo avvenuta regolarmente e le missive ricordate del 20 gennaio 2004 e del 12 febbraio 2004 non costituendo valida opposizione alle decisioni formali le stesse appaiono definitive e, correttamente, l’assicuratore ha domandato la prosecuzione dell’esecuzione. 2.5.   Va invece osservato, come rettamente anche indicato dall’assicuratore, che per la decisione di rigetto dell’opposizione del 24 febbraio 2004 il signor __________ ha interposto tempestiva opposizione mentre la Cassa ha chiesto la prosecuzione dell’esecuzione attestando – contrariamente al vero – crescita in giudicato della sua decisione con sconcertante leggerezza ed assenza di puntuale verifica che, in questi casi, si impone date le gravi conseguenze in caso di errore. In effetti in questi casi è l’autorità stessa che decide in prima istanza che attesta l’assenza di opposizione e quindi la crescita in giudicato della propria decisione, senza verifica esterna. Spesso tale verifica avviene ad opera dei medesimi funzionari e senza neppure l’intervento di un diverso ufficio dell’amministrazione. 2.6.   Va ancora ricordato come, alla luce della nota giurisprudenza, l’amministrazione è chiamata ad emanare le sue decisioni in un termine congruo. In particolare secondo la LAMal nel suo tenore valido sino alla fine del 2002 il legislatore aveva regolamentato la materia agli artt. 80 e segg. LAMal. Secondo la vecchia legge, giusta l'art. 80 LAMal, se l'assicurato non accettava una risoluzione dell'assicuratore, quest'ultimo doveva emanare una decisione scritta entro 30 giorni a decorrere dall'esplicita domanda dell'assicurato. L'assicuratore doveva motivare la decisione e indicare il rimedio giuridico: la notifica irregolare di una decisione non poteva essere di pregiudizio all'assicurato. Le decisioni rese dagli assicuratori sulla base del citato art. 85 erano, poi, impugnabili entro 30 giorni mediante opposizione all'organo decisionale. Trascorso infruttuoso tale termine, le decisioni acquistavano forza di cosa giudicata. Questo era dunque, l'iter procedurale posto in essere dalla vecchia LAMal nel caso di richieste di prestazioni non accolte o accolte soltanto parzialmente dall’assicuratore. I rapporti fra le parti iniziavano con una richiesta di prestazioni proveniente dall'assicurato (o da un suo rappresentante) e proseguivano, poi, in caso di disaccordo, con la richiesta di una decisione formale, con l'inoltro, contro di essa, di un'opposizione, e, infine, con l'emanazione di una decisione su opposizione cui poteva fare seguito l'avvio della procedura giudiziaria prevista dall'art. 86 LAMal. L'art. 86 cpv. 2 v.LAMal prevedeva che l'interessato potesse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l'autorità differiva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e STCA inedita 2 maggio 2003 36.2003.15 in re H. e 36.2004.34 in re B. pure inedita). In sostanza la precedente normativa regolava il tema della denegata giustizia come la nuova LPGA che permette all'assicurato di adire il Tribunale Cantonale delle Assicurazioni in assenza di emanazione di una decisione o di decisione su opposizione. Con la LPGA il legislatore non ha voluto mantenere il termine di 30 giorni per l'emanazione della decisione formale dalla richiesta esplicita da parte dell'assicurato. Tale abolizione impone oggi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Il Tribunale in questi casi deve quindi valutare l'ampiezza, la difficoltà della causa, così come il comportamento dell'assicurato. Oltre al diniego di giustizia materiale, va evocato anche il diniego di giustizia formale. L'autorità amministrativa adita deve pronunciarsi sulle istanze che le vengono poste. Il rifiuto di statuire sull'opposizione, qui dimostrato dalla domanda di prosecuzione dell'esecuzione sostenuta da una decisione non cresciuta in giudicato, costituisce un diniego di giustizia formale. L'autorità di ricorso, adita con impugnativa, che constatasse il rifiuto di statuire dell'autorità inferiore non potrebbe annullare una decisione inesistente. In questi casi l'autorità superiore ingiungerà a quella inferiore a riparare le sue carenze nei tempi più brevi. 2.7.   In sostanza dunque le tre decisioni del 14 gennaio 2004 vanno considerate cresciute in giudicato siccome non oggetto di tempestiva opposizione mentre per la decisione del 24 febbraio 2004 va rilevata l’esistenza dell’opposizione alla decisione di rigetto e l’assenza di una decisione su opposizione, va ancora evidenziata l’attestazione irrita di crescita in giudicato della citata decisione e la domanda di proseguire l’esecuzione non sorretta da valida decisione formale cresciuta in giudicato, ciò che costituisce palesemente una denegata giustizia alla luce dei parametri appena accennati. Stante quanto precede all'assicuratore malattia va fatto obbligo di emanare una decisione riferita all’esecuzione PE __________, decisione impugnabile semmai mediante ricorso al Tribunale Cantonale delle Assicurazioni che dovrà essere emessa nei tempi più contenuti, decisione che esamini nel dettaglio i fatti e che sia ponderata oltre che adeguatamente motivata. 2.8.   Come già evidenziato nella sentenza di questo Tribunale del 3 dicembre 2003 __________ e richiamato nella sentenza 10 febbraio 2004 __________ entrambe in re __,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L'art. 23 LEF prevede che i Cantoni designano le autorità giudiziarie competenti per le decisioni deferite al giudice dalla legge. I 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N ei casi in cui un Ufficio esecuzioni faccia proseguire l'esecuzione in presenza di opposizione alla decisione della Cassa malati, rispettivamente quando sia stato inoltrato un ricorso, l'autorità competente per decidere circa la nullità della decisione dell'autorità esecutiva è l'autorità di vigilanza, ossia la CEF, in conformità dei sopra esposti artt. 22 LEF e 10 LALEF. Il TCA, per contro, può e deve rigettare in via definitiva l'opposizione ad un precetto esecutivo in tutto od in parte, laddove la decisione dell'autorità amministrativa si riveli corretta (almeno in parte). Il TFA, per costante giurisprudenza, ha precisato che: " (…) auf dem Gebiete der Sozialversicherung ist dabei die erstinstanzlich verfügende Verwaltungsbehörde, die kantonale Rekursbehörde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Questo Tribunale deve quindi potere accertare la correttezza rispettivamente la validità della decisione di merito. La decisione della Cassa 24 febbraio 2004 in discussione non é cresciuta in giudicato. Non è invece data competenza al TCA circa la questione a sapere se un atto dell'Ufficio esecuzione e fallimenti è nullo (cfr. artt. 20 LEF e 10 LALEF). Nella fattispecie si giustifica pertanto l’invio degli atti e di copia della presente sentenza alla CEF per il giudizio di sua competenza, ciò in considerazione del fatto che la ricorrente ha chiesto trasmissione del suo gravame in copia alla CEF per l’annullamento della procedura (doc. _). Alla luce di quanto precede, nella misura in cui il ricorso tende all’accertamento di un diniego di giustizia da parte della Cassa malati, lo stesso va parzialmente accolto limitatamente alla procedura dipendente dall’esecuzione __________. L’assicuratore è quindi invitato a procedere nei suoi incombenti ed invitato, pro futuro, a maggiore attenzione nella gestione delle procedure di questa natura. 2.9.   La signora __________, in rappresentanza anche dei suoi famigliari, ha invocato la compensazione di sue pretese finanziarie con i crediti vantati dall'assicuratore. Il tema è stato affrontato ancora recentemente in una sentenza in re FN __________ del 26 aprile 2004 nota all'assicuratore . Va rammentato come il TCA, applicando una consolidata giurisprudenza del TFA, ha più volte ricordato che, di regola, l'assicurato non può compensare i propri debiti derivanti da premi e partecipazioni ai costi con crediti da lui fatti valere nei confronti dell'assicuratore. La compensazione da parte degli assicurati tra i premi dovuti e le eventuali prestazioni a carico della Cassa non è possibile. Infatti, in una sentenza del 16 luglio 1984 sotto l'egida della LAMI, pubblicata in DTF 110 V 183, il TFA ha precisato che le casse malati riconosciute possono compensare prestazioni assicurative scadute con crediti di pagamento di quote arretrate.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la richiesta dell'assicurata tendente alla compensazione della franchigia e delle partecipazioni ai costi con le pretese avanzate, non possono trovare accoglimento (cfr. anche in tal senso STCA del 23 aprile 2002 nella causa J., __________). Come visto in precedenza, con il 1° gennaio 2003 è entrata in vigore la LPGA. A proposito della compensazione Kieser, ATSG-Kommentar, 2003, a pag. 13, n. 22 ad "Vorbemerkung", ricorda: " Art. 34 E ATSG sah eine - als &lt;&lt;multilaterale&gt;&gt; Möglichkeit bezeichnete (vgl. BERICHT UND ENTWURF, 48) - Verrechnung vor (vgl. BBl 1991 II 258). In der parlamentarischen Debatte blieb unklar, ob die Bestimmung es erlauben würde, den Kostenersatz für eine Sachleistung in die Verrechnung einzubeziehen; sodann wurde es abgelehnt, dass von einem Arbeitgeber nicht entrichtete Beiträge und Prämien mit Leistungen an die versicherte Person verrechnet werden können; in der nationalrätlichen Kommission wurde angesichts dieser Streitpunkte die Bestimmung gestrichen (vgl. BBl 1999 4581). Damit bleibt es in der Sozialversicherung bei einer zweibezogenen Umschreibung der Verrechnung, der im übrigen auch von Gerichtspraxis der Vorzug gegeben wird (BGE 125 V 323 f.). Einzig in Art. 20 Abs. 2 ATSG wird ein - eingeschränkter - Verrechnungsausschluss festgelegt." Per cui, l'entrata in vigore della LPGA, non ha modificato nulla riguardo alla tematica che qui ci interessa. Va poi abbondanzialmente rammentato che l'Alta Corte in una sentenza del 22 ottobre 2002 nella causa B. (K 102/00, pubblicata in SVR 6/2003, KV nr. 15, pag. 57) ha fissato i limiti entro i quali la compensazione da parte dell'assicuratore è possibile. In particolare i giudici federali hanno stabilito che " la giurisprudenza federale sull'ammissibilità per la Cassa malati di procedere alla compensazione va compresa nel senso che essa è possibile solo posteriormente alla messa in atto, da parte dell'assicuratore malattia, della procedura di cui all'art. 9 cpv. 1 OAMal ." Infine, posto che la compensazione non è ammessa, per quanto concerne il pagamento delle prestazioni derivanti dall'assicurazione malattia di base (LAMal), che l'assicurata afferma non essere ancora state pagate, va rilevato che se intende chiederne il rimborso, deve trasmettere le fatture alla Cassa (se non sono ancora state trasmesse) e domandare l'emanazione di una decisione formale che potrà essere oggetto di opposizione (cfr. art. 52 LPGA) e, successivamente, se del caso, di ricorso al TCA (cfr. art. 60 LPGA). 2.10.   Alla luce di quanto precede il ricorso è solo parzialmente accolto. Di conseguenza è accertata una denegata giustizia da parte di __________ nell’omessa emanazione di una decisione su opposizione in seguito all’opposizione interposta il12 marzo 2004 di __________ e riferita al PE __________rispettivamente per il proseguimento della procedura nonostante l'opposizione alla decisione ed è accertata la mancata crescita in giudicato della decisione 24 febbraio 2004 della __________ sempre relativa alla citata procedura esecutiva. Per le altre procedure esecutive oggetto delle tre decisioni 14 gennaio 2004, ossia le decisioni relative al rigetto delle opposizioni ai PE__________, __________e __________ questo Tribunale Cantonale delle Assicurazioni accerta la crescita in giudicato e respinge il ricorso per denegata giustizia. Visto l’esito delle impugnative non si percepiscono tasse di giustizia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