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36.2003.99 vom 29. Oktober 2003</w:t>
      </w:r>
    </w:p>
    <w:p>
      <w:r>
        <w:t>TI Tribunale d'appello, 2003-10-29, IT</w:t>
      </w:r>
    </w:p>
    <w:p>
      <w:r>
        <w:rPr>
          <w:b/>
        </w:rPr>
        <w:t xml:space="preserve">Quelle: </w:t>
      </w:r>
      <w:r>
        <w:t>https://mcp.opencaselaw.ch/entscheid/ti_gerichte_36.2003.99</w:t>
      </w:r>
    </w:p>
    <w:p>
      <w:r>
        <w:t>FR: TI_GERICHTE 36.2003.99 du 29 octobre 2003</w:t>
      </w:r>
    </w:p>
    <w:p>
      <w:r>
        <w:t>IT: TI_GERICHTE 36.2003.99 del 29 ottobre 2003</w:t>
      </w:r>
    </w:p>
    <w:p>
      <w:pPr>
        <w:pStyle w:val="Heading2"/>
      </w:pPr>
      <w:r>
        <w:t>Regeste</w:t>
      </w:r>
    </w:p>
    <w:p>
      <w:r>
        <w:t>Sentenza o decisione senza scheda</w:t>
      </w:r>
    </w:p>
    <w:p>
      <w:pPr>
        <w:pStyle w:val="Heading2"/>
      </w:pPr>
      <w:r>
        <w:t>Erwägungen</w:t>
      </w:r>
    </w:p>
    <w:p>
      <w:r>
        <w:rPr>
          <w:b/>
        </w:rPr>
        <w:t>E. 49</w:t>
      </w:r>
    </w:p>
    <w:p>
      <w:r>
        <w:t>LCAMal, ritoccato verso l’alto i limiti di reddito che conferiscono diritto al sussidio, con effetto a decorrere dal 1.1.1998. Questi limiti sono ora di fr. 22.000.- per le persone sole e di fr. 34.000.- per le famiglie (cfr. art 1 lett. c D.E. 14.11.2000).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L’espressione “di regola” tende a volere salvaguardare la possibilità per l’amministrazione designata (l’Ufficio Assicurazione Malattia) di accertare autonomamente il reddito dell’assicurato in caso di persone adempienti i presupposti dell’art. 31 LCAMal. Per il 2002 come per il 2001 , il Consiglio di Stato ha stabilito che il reddito determinante é rilevato dalle classificazioni per l’imposta cantonale del periodo di tassazione 1999/2000 oppure dalla tassazione intermedia più recente e relativa all’anno di competenza (D.E. 6.11.2001). Per quanto attiene, invece, le basi di calcolo per i sussidi nell'assicurazione malattie per l'anno 2003 il periodo fiscale per l'accertamento del reddito è il 2001/2002. Il DE 26 novembre 2002 concernente appunto le basi di calcolo per l'applicazione dai sussidi per il 2003 ribadisce i limiti di reddito più sopra evocati, ossia CHF 22'000.-- per le persone sole, CHF 34'000.-- per famiglie. Anche per l’anno 2004 il Consiglio di Stato, con Decreto Esecutivo dello scorso 12 novembre 2003, ha ribadito le basi di calcolo per la concessione del sussidio confermando il periodo fiscale per l’accertamento del reddito determinante (2001 – 2002) ed i limiti di reddito per la concessione del sussidio: CHF 22'000.- per le persone sole, CHF 34'000.- per i membri delle famiglie e 1° figlio, rispettivamente a CHF 55'000.- è stato confermato il reddito di riferimento della famiglia. 2.3.   Come indicato con l’art. 31 LCAMal il legislatore ticinese ha riservato l’accertamento del reddito determinante, secondo il Regolamento allestito dall’esecutivo cantonale,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 Regolamento della Legge cantonale sull’assicurazione obbligatoria contro le malattie emanato il 18 maggio 1994 e modificato dal Consiglio di Stato con decreto esecutivo del 27 ottobre 1999 avente valenza dal 1 gennaio 2000, il reddito determinante va accertato dall’Istituto delle assicurazioni sociali in maniera autonoma,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2.4.   Nel caso concreto i signori __________ si sono sposati il 21 settembre 2001 e, come nucleo famigliare, non hanno fatto oggetto di una tassazione. I signori __________ sono invece stati tassati singolarmente come alle decisioni prodotte in atti. Il legislatore ha voluto che l'amministrazione accettasse autonomamente il reddito degli assicurati, tra l'altro, in caso di matrimonio. Questo Tribunale Cantonale delle Assicurazioni ha già avuto modo di ritenere come la delega del legislatore all'art. 31 litt. c LCAMal all'esecutivo che prevede l'accertamento del reddito determinante in altri casi particolari non sia eccessivamente limitata con l'adozione dell'art. 67 Reg. LCAMal. In particolare nelle sentenze 6 febbraio 2002 (__________/in RDAT 1992 II pag. 91 e 27 novembre 2003 __________ entrambe riferite alla nascita di un figlio, questo TCA ha ritenuto: " Va qui subito rilevato come la delega del legislativo al Consiglio di Stato sia decisamente ampia e, soprattutto, priva di contorni specificatamente indicati nella legge stessa. La norma in questione prevede infatti unicamente e genericamente l’accertamento autonomo del reddito al di fuori della decisione di tassazione di riferimento, in “altri casi particolari”. Il Consiglio di Stato ha emanato l’art. 67 Reg. LCAMal in cui ha previsto, quali casi specifici tali da giustificare l’accertamento del reddito da parte dell’Istituto delle Assicurazioni sociali, il decesso del coniuge, matrimonio, divorzio o separazione per sentenza giudiziaria o di fatto … la cessazione dell’attività lavorativa per pensionamento od invalidità, la cessazione temporanea dell’attività per riqualificazione, o per maternità, od ancora quando la persona interessata sia stata posta al beneficio di misure LADI "dopo almeno sei mesi di inattività lucrativa". L’esecutivo ha così ritenuto elementi che incidono direttamente nelle entrate finanziarie delle persone interessate (ossia la cessazione di una attività lucrativa per motivi specifici), ha considerato le persone a beneficio di prestazioni LADI rispettivamente “al beneficio di prestazioni della Legge sull’assistenza sociale” ed ha considerato motivi d’ordine familiare che hanno incidenza finanziaria, in questo senso il matrimonio, separazione, divorzio. La nascita di un figlio manca precisamente in questo contesto. Tale assenza non può essere ritenuta comunque una lacuna del testo legale del regolamento in discussione. Il Consiglio di Stato ha considerato nell’elencazione situazioni giuridiche che – normalmente – incidono direttamente nel reddito conseguito dalle persone interessate e che, in genere, conducono all'emanazione di tassazioni intermedie e non, invece, fattori che cagionano una spesa. Va considerato come la nascita di un figlio, pur comportando un aumento delle spese per il mantenimento non incide nel reddito della persona interessata … . Non si può quindi ritenere che il Consiglio di Stato abbia regolamentato differentemente fattispecie giuridiche che andavano trattate in maniera simile. Si deve quindi concludere che una applicazione per analogia dell’art. 67 Reg. LCAMal al caso della nascita di un figlio all’assicurato che postula la concessione del sussidio, non appare giustificata." Da quanto precede si evince come il matrimonio di assicurati sia stato, a giusta ragione – in assenza di una tassazione per coniugi applicabile – ritenuto motivo tale da imporre l'accertamento del reddito da parte dell'amministrazione per la determinazione dal sussidio. La soluzione proposta dei signori __________ di cumulare i redditi imponibili singoli fissati dall'UT nelle ultime tassazioni singole, oltre ad essere semplicistica e proposta per comodo, non è rispettosa del dettato di legge. In effetti è il reddito lordo più prossimo al periodo d'interesse che va considerato per la determinazione del reddito e non – come vorrebbero i ricorrenti – due redditi singoli conseguiti nel periodo di calcolo ora lontano nel tempo. Va rammentanta la prassi di questo Tribunale secondo cui: " Per l'accertamento autonomo del reddito l'Ufficio dell'Assicurazione Malattia deve partire dal reddito lordo conseguito dall’assicurato nel corso del periodo più prossimo al periodo per il quale il sussidio è richiesto.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 come indicato in precedenza in caso di diminuzione importante del reddito secondo la lettera m dell'art. 67 Reg.LACMal - posti a raffronto con i dati ritenuti nella tassazione di riferimento dove necessario. Va rammentato che,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lordo accertato va obbligatoriamente (art. 52 cpv. 2 RegLCAMal) convertito in reddito imponibile mediante apposite tabelle come rammenta l'art. 72 del medesimo regolamento. Le tabelle di conversione considerano le normali deduzioni dal reddito lordo per la fissazione del reddito (ipotetico) imponibile, pur non potendo essere, per la loro stessa natura, attanagliati al caso concreto in cui vengono applicate." Anche in questa sede, come in numerose altre sentenze di analogo tenore da ultimo l'odierna sentenza __________ in re T., questi concetti vanno ribaditi. L'amministrazione acquisisce le informazioni e determina il reddito lordo come la legge impone, e tale reddito lordo va commutato tramite tabelle in reddito imponibile ipotetico. Nella sentenza __________ di data odierna questo TCA non ha ritenuto di dovere aderire alla richiesta della ricorrente di operare deduzione di spese di trasporto (importanti in quel caso) dal reddito lordo prima di una conversione il principio di legalità impedendolo. 2.5.   Nel caso concreto i ricorrenti non contestano gli importi considerati dall'amministrazione quale reddito lordo, ossia CHF 5'671.15. Il reddito di CHF 5'671.15 convertito mediante le apposite tabelle allestite dall'amministrazione cantonale appare essere superiore ai limiti per la concessione del sussidio. Non può infatti essere dimenticato qui come il reddito del lavoro della signora __________ ritenuto nella tassazione 2001-2002 assommata a 53'557.- (lordi) mentre il reddito lordo più prossimo al periodo in discussione (2002) ammonta ad oltre 68'000.- incremento che deve essere considerato alla luce dell'obbligo di cui all'art. 67 litt. c Reg. LCAMal citato. Visto quanto precede il ricorso va respinto senza carico di tasse e spese di ricorrenti e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