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36.2003.66 vom 23. Juli 2003</w:t>
      </w:r>
    </w:p>
    <w:p>
      <w:r>
        <w:t>TI Tribunale d'appello, 2003-07-23, IT</w:t>
      </w:r>
    </w:p>
    <w:p>
      <w:r>
        <w:rPr>
          <w:b/>
        </w:rPr>
        <w:t xml:space="preserve">Quelle: </w:t>
      </w:r>
      <w:r>
        <w:t>https://mcp.opencaselaw.ch/entscheid/ti_gerichte_36.2003.66</w:t>
      </w:r>
    </w:p>
    <w:p>
      <w:r>
        <w:t>FR: TI_GERICHTE 36.2003.66 du 23 juillet 2003</w:t>
      </w:r>
    </w:p>
    <w:p>
      <w:r>
        <w:t>IT: TI_GERICHTE 36.2003.66 del 23 luglio 2003</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2002 come per il 2001, il Consiglio di Stato ha stabilito che il reddito determinante é rilevato dalle classificazioni per l’imposta cantonale del periodo di tassazione 1999/2000 oppure dalla tassazione intermedia più recente e relativa all’anno di competenza (D.E. 6.11.2001). Per quanto attiene, invece, le basi di calcolo per i sussidi nell'assicurazione malattie per l'anno 2003 il periodo fiscale per l'accertamento del reddito è il 2001/2002. Il DE 26 novembre 2002 concernente appunto le basi di calcolo per l'applicazione dai sussidi per il 2003 ribadisce i limiti di reddito più sopra evocati, ossia CHF 22'000.-- per le persone sole, CHF 34'000.-- per famiglie. 2.4.   Con l’art. 31 LCAMal il legislatore ticinese ha riservato l’accertamento del reddito determinante senza far capo alla decisione di tassazione di riferimento, in conformità al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2.5.   Nel caso di specie il signor __________ ha indicato grave disagio finanziario dovuto alla separazione dalla moglie __________ e dalla necessità di assumersi oneri finanziari per le spese legali, con il rilievo di uscite mensili per CHF 3'000.- che rendono il suo sostentamento (con CHF 1'356.- mensili) difficile. Queste circostanze hanno imposto, ed impongono in questa sede, una verifica delle entrate lorde e la loro conversione secondo le apposite tabelle ritenuto come, di primo acchito, dalla documentazione prodotta il reddito lordo di cui il ricorrente beneficia è inferiore a quello percepito in precedenza e rilevato dalla decisione di tassazione di riferimento. 2.6.   Per l'accertamento autonomo del reddito l'Ufficio dell'Assicurazione Malattia è partito dal reddito lordo conseguito dall’assicurato nel corso del periodo più prossimo al periodo per il quale il sussidio è richiesto. Infatti n el caso concreto, alla luce dell'art. 67 Reg.LCAMal, il reddito lordo cui ci si deve riferire é quello più recente e percepito nel corso dell'anno per il quale il sussidio viene richiesto. In questo senso anche il Messaggio 3 gennaio 1996 del Consiglio di Stato al Gran Consiglio concernente l'adozione della nuova LCAMal (M 4474 DOS) a pag. 53 secondo cui " Tr 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 . Nell'ottica di tale volontà del legislatore i dati da considerare per la verifica del reddito sono, se possibile, i dati dell'anno per il quale il sussidio è chiesto, che vanno, in caso di diminuzione importante del reddito secondo la lettera m dell'art. 67 Reg.LACMal citato, posti a raffronto con i dati ritenuti nella tassazione di riferimento dove necessario. II reddito lordo accertato va poi obbligatoriamente (art. 52 cpv. 2 RegLCAMal) convertito in reddito imponibile mediante le tabelle appositamente allestite ai sensi dell'art. 72 del medesimo regolamento. 2.7.   Per eseguire il calcolo l'amministrazione si è fondata sui dati prodotti agli atti da cui ha desunto un salario annuo dal 1.1.2003 per il signor __________ di CHF 59'000,40. Da questo importo vanno dedotti gli alimenti pagati dal ricorrente pari a CHF 1'300.- mensili per 13 mensilità ossia CHF 16'900.- annui e gli interessi pagati sul debito contratto con la __________ che impone un versamento annuo di interessi passivi pari a CHF 325.- (2,5% su un debito di CHF 13'000.-). Il reddito lordo da ritenere così calcolato assomma a CHF 41'775.- che, suddiviso in reddito mensile (ossia diviso 12) da un importo mensile lordo di CHF 3'481.-. Il reddito lordo – e non invece netto dalle spese come sembra ritenere il ricorrente nella sua impugnativa – convertito con la tabella appositamente elaborata dall’amministrazione d’intesa con l’amministrazione fiscale, riferita alle persone sole ed all’anno 2003, permette di ritenere un reddito imponibile teorico di oltre CHF 30'000.--, superiore ai parametri fissati dalle norme applicabili. La decisione dell’Ufficio dell'Assicurazione Malattia è quindi corretta ed il ricorso non può essere accolto. A ragione infatti l’ammonistrazione ha ritenuto, in deduzione dal reddito lordo verificato, unicamente gli alimenti versati e gli interessi passivi pagati non potendo essere considerati – al fine di garantire la parità di trattamento – altri oneri e spese già comunque valutati nell’ambito della tabella di conversione. Il ricorso va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