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36.2003.64 vom 30. Juni 2003</w:t>
      </w:r>
    </w:p>
    <w:p>
      <w:r>
        <w:t>TI Tribunale d'appello, 2003-06-30, IT</w:t>
      </w:r>
    </w:p>
    <w:p>
      <w:r>
        <w:rPr>
          <w:b/>
        </w:rPr>
        <w:t xml:space="preserve">Quelle: </w:t>
      </w:r>
      <w:r>
        <w:t>https://mcp.opencaselaw.ch/entscheid/ti_gerichte_36.2003.64</w:t>
      </w:r>
    </w:p>
    <w:p>
      <w:r>
        <w:t>FR: TI_GERICHTE 36.2003.64 du 30 juin 2003</w:t>
      </w:r>
    </w:p>
    <w:p>
      <w:r>
        <w:t>IT: TI_GERICHTE 36.2003.64 del 30 giugno 2003</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2001 come per il 2002, il Consiglio di Stato ha stabilito che il reddito determinante é rilevato dalle classificazioni per l’imposta cantonale del periodo di tassazione 1999/2000 oppure dalla tassazione intermedia più recente e relativa all’anno di competenza (D.E. 6.11.2001). Per quanto attiene, invece, le basi di calcolo per i sussidi nell'assicurazione malattie per l'anno 2003 il periodo fiscale per l'accertamento del reddito è il 2001/2002. Il DE 26 novembre 2002 concernente appunto le basi di calcolo per l'applicazione dai sussidi per il 2003 ribadisce i limiti di reddito più sopra evocati, ossia CHF 22'000.-- per le persone sole, CHF 34'000.-- per famiglie. 2.4.   Giusta l'art. 28 LCAMal, riservato l'art. 40, il sussidio è corrisposto tramite presentazione di un'istanza scritta.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Per l'art. 54 LCAMal il sussidio retroattivo è oggetto di richiesta scritta da parte dell'assicurato all'istanza designata dal Consiglio di Stato. Tale richiesta deve specificare le motivazioni del ritardo. E` riservato l'art. 53 cpv. 2, dove il sussidio viene applicato d'ufficio. L'art. 55 LCAMal prevede che il Consiglio di Stato fa decidere nel merito delle domande di sussidio retroattivo. Le stesse sono accolte solo se suffragate da motivazioni particolari e fondate.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2.5.   Nel caso in esame il signor __________ postula la concessione del sussidio per il pagamento del premio dell’assicurazione malattia obbligatoria riferita all’anno 2001. Come indicato nelle considerazioni che precedono il sussidio dell’anno 2001 dipende dall’ampiezza del reddito imponibile desunto dalla tassazione ordinaria o intermedia del biennio stabilito dal Consiglio di Stato. Come visto il biennio di riferimento per il sussidio 2001 è quello 1999 – 2000 e non quello del periodo successivo ossia 2001 – 2002. Quest’ultimo serve da base per la determinazione del sussidio 2003 come indicato al punto 2.2.. La tempestività dell’istanza di concessione del sussidio va quindi valutata dalla data d’emanazione ed intimazione della decisione di tassazione 1999 – 2000, tassazione emanata – come rettamente ha rilevato l’amministrazione – nell’aprile 2001. Più specificatamente la decisione di tassazione 1999 – 2000 è stata emessa ed intimata il 30 aprile 2001. L’istanza per la concessione del sussidio 2001 è stata introdotta il 10 gennaio 2003, ossia 20 mesi dopo l’emanazione ed intimazione della decisione di tassazione sulla quale ci si deve basare per la determinazione del sussidio. A non averne dubbio un lasso di tempo così lungo non permette (come già ritenuto in altri casi: cfr. STCA 36.2002.5 del 23 aprile 2002 in re J.) di ritenere giustificato, in difetto di altri validi motivi neppure sostenuti dal ricorrente, il ritardo nella formulazione dell’istanza di sussidio. D’altra parte questo Tribunale Cantonale delle Assicurazioni non può far capo ai dati fiscali della tassazione 2001 – 2002 come sembra volere il ricorrente, la normativa adottata dal Consiglio di Stato, con cui viene determinato il biennio fiscale di riferimento, appare chiara, non soggetta ad interpretazioni e conforme ad analoghi decreti emanati dall’esecutivo cantonale e riferiti ad altri anni di sussidio. La tassazione 2001 – 2002 con cui viene determinato un reddito imponibile per il ricorrente di CHF 11'112.-, potrà servire (e dovrà servire – se dati i presupposti) da base per la concessione del sussidio riferito all’anno 2003 qualora lo stesso non fosse già stato concesso all’assicurato dall’amministrazione. Il signor __________, una volta in possesso della tassazione riferita al periodo di rilievo, ossia appena ottenuta la decisione di tassazione 1999 - 2000, avrebbe dovuto inoltrare la propria domanda di sussidio in termini brevi. Infatti l'art. 55 cpv. 2 LCAMal prevede che le domande di sussidio retroattivo (ossia presentate dopo i termini di cui all'art. 45 Reg. LCAMal) sono accolte solo se suffragate da motivazioni particolari e fondate. La negligenza nell'inoltro dell'istanza di sussidio nei termini stabiliti dal regolamento non è considerata motivo valido per il riconoscimento del sussidio nella forma retroattiva. Il ricorso non può quindi essere accolto e la decisione dell’amministrazione va confermata. 2.6.   Va poi rammentato che l'insorgente, anche in assenza di una tassazione fiscale, poteva inoltrare, nell’anno di rilievo, una domanda volta all'ottenimento di un sussidio esponendo la sua precaria situazione finanziaria (art. 45 cpv. 1 lett. d Reg. LCAMal). Va a questo proposito rilevato che l'interessato non potrebbe prevalersi della circostanza di non essere stato informato in merito. Infatti, per giurisprudenza costante, dalla non conoscenza del diritto nessuno può trarre dei benefici (STFA del 18 gennaio 2000 nella causa L., C 366/99, consid. 2 pag. 3; DTF 124 V 215, consid. 2b)aa) e la giurisprudenza ivi citata). In queste circostanze, malgrado le difficoltà economiche dell'insorgente nell’anno in esame, ossia il 2001, il TCA non può che confermare la tardività della domanda volta all'ottenimento dei sussidi per l’anno 2001. La decisione dell’Ufficio dell'Assicurazione Malattia va confermata ed il ricorso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