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36.2003.34 vom 17. April 2003</w:t>
      </w:r>
    </w:p>
    <w:p>
      <w:r>
        <w:t>TI Tribunale d'appello, 2003-04-17, IT</w:t>
      </w:r>
    </w:p>
    <w:p>
      <w:r>
        <w:rPr>
          <w:b/>
        </w:rPr>
        <w:t xml:space="preserve">Quelle: </w:t>
      </w:r>
      <w:r>
        <w:t>https://mcp.opencaselaw.ch/entscheid/ti_gerichte_36.2003.34</w:t>
      </w:r>
    </w:p>
    <w:p>
      <w:r>
        <w:t>FR: TI_GERICHTE 36.2003.34 du 17 avril 2003</w:t>
      </w:r>
    </w:p>
    <w:p>
      <w:r>
        <w:t>IT: TI_GERICHTE 36.2003.34 del 17 aprile 2003</w:t>
      </w:r>
    </w:p>
    <w:p>
      <w:pPr>
        <w:pStyle w:val="Heading2"/>
      </w:pPr>
      <w:r>
        <w:t>Regeste</w:t>
      </w:r>
    </w:p>
    <w:p>
      <w:r>
        <w:t>Sentenza o decisione senza scheda</w:t>
      </w:r>
    </w:p>
    <w:p>
      <w:pPr>
        <w:pStyle w:val="Heading2"/>
      </w:pPr>
      <w:r>
        <w:t>Erwägungen</w:t>
      </w:r>
    </w:p>
    <w:p>
      <w:r>
        <w:rPr>
          <w:b/>
        </w:rPr>
        <w:t>E. 3</w:t>
      </w:r>
    </w:p>
    <w:p>
      <w:r>
        <w:t>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va escluso che l'accordo tra la __________ e __________ sia un contratto di riassicurazione, rilevato come l'assicurato, tramite le CGA, era a conoscenza della circostanza che assicuratore delle prestazioni per la quali chiede il pagamento è la __________ (come figura sulla polizza assicurativa prodotta agli atti sub. doc. _). Inoltre l’assicuratore delle prestazioni ID assicura tutto il danno derivante da morte od invalidità (escluso unicamente l’esonero dal pagamento dei premi per i bambini di età inferiore ai 15 anni, osservato comunque che – in caso di tale esonero – __________ non percepisce i premi cui ha diritto secondo i conteggi che debbono essere allestiti secondo il contratto VI/1), mentre in caso di riassicurazione, generalmente, il riassicuratore si assume solo parte del rischio, rimanendo il resto a carico dell'assicuratore originale (cfr. DTF 107 II 196 supra). Inoltre, il riassicuratore segue la sorte dell'assicuratore diretto, nel senso che spetta a quest'ultimo regolare il caso con l'assicurato in caso di sinistro senza che il riassicuratore possa partecipare alle discussioni (cfr. DTF 107 II 196). In concreto la situazione appare diversa e l’assicuratore (__________appare essere subentrata ad __________) è intervenuto direttamente come desumibile dal doc. _. Nel caso concreto la __ è prenditrice dell’assicurazione collettiva che offre ai suoi associati. Vi sono quindi, come già detto, delle analogie con la "coassicurazione", nel senso che __________ agisce sostanzialmente quale tramite tra l'assicurato e l’assicuratore per quel che concerne la conclusione del contratto e la ricezione delle notifiche in caso di infortunio, nonché l'incasso dei premi (di cui la Cassa Malati in parte beneficia), mentre l’assicuratore (e non la Cassa Malati) é debitore delle prestazioni in caso di morte ed invalidità (cfr. Nebel, op. cit., pag. 282). Secondo la dottrina le caratteristiche della coassicurazione sono infatti le seguenti: "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parte dell'assicuratore in nome del coassicuratore, la dottrina rammenta che in tal caso valgono le norme relative alla rappresentazione (Nebel, op. cit., pag. 286). Circa la responsabilità invece: " Die Mitversicherer werden gegenüber dem Versicherungsnehmer nur für ihre vertraglich vereinbarte Quote verpflichtet. Sie sind Teilschuldner und nicht Solidarschuldner." (Nebel, op. cit., pag. 288) 2.7.   A mente del TCA, alla luce di quanto precede, nel caso di specie l’assicuratore delle prestazioni ID risponde del verificarsi dei rischi figuranti nelle CGA ed oggetto della petizione in esame. La Cassa Malati __________ non è invece debitrice dell'importo chiesto dall'assicurato. Ne discende l'irricevibilità della petizione. In queste circostanze diventano prive di oggetto le richieste di assunzione di ulteriori prove per la determinazione del grado d'invalidità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