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36.2003.32 vom 26. September 2003</w:t>
      </w:r>
    </w:p>
    <w:p>
      <w:r>
        <w:t>TI Tribunale d'appello, 2003-09-26, IT</w:t>
      </w:r>
    </w:p>
    <w:p>
      <w:r>
        <w:rPr>
          <w:b/>
        </w:rPr>
        <w:t xml:space="preserve">Quelle: </w:t>
      </w:r>
      <w:r>
        <w:t>https://mcp.opencaselaw.ch/entscheid/ti_gerichte_36.2003.32</w:t>
      </w:r>
    </w:p>
    <w:p>
      <w:r>
        <w:t>FR: TI_GERICHTE 36.2003.32 du 26 septembre 2003</w:t>
      </w:r>
    </w:p>
    <w:p>
      <w:r>
        <w:t>IT: TI_GERICHTE 36.2003.32 del 26 settembre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aprile 2003 e con il successivo versamento dell'importo trattenuto. L'allegato 14 marzo 2003 di __________, nella misura in cui costituisce un ricorso, può essere stralciato dai ruoli senza conseguenze di tasse e spese e senza attribuzione di ripetibili. B.-   Assicurazioni complementari 2.6.   Con la petizione 14 marzo 2003 la signora __________ chiedeva inoltre il versamento di CHF 129.- per prestazioni dovute in virtù delle coperture complementari. Nelle more della causa __________ ha versato CHF 126.- a soddisfazione della signora __________ che ha comunicato di ritenere sostanzialmente conclusa la procedura. Tale indicazione equivale, nella sostanza, a ritiro della petizione. La procedura può quindi essere stralciata dai ruoli senza carico di tasse e spese e senza attribuzione di ripetibili.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