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36.2003.16 vom 10. Februar 2003</w:t>
      </w:r>
    </w:p>
    <w:p>
      <w:r>
        <w:t>TI Tribunale d'appello, 2003-02-10, IT</w:t>
      </w:r>
    </w:p>
    <w:p>
      <w:r>
        <w:rPr>
          <w:b/>
        </w:rPr>
        <w:t xml:space="preserve">Quelle: </w:t>
      </w:r>
      <w:r>
        <w:t>https://mcp.opencaselaw.ch/entscheid/ti_gerichte_36.2003.16</w:t>
      </w:r>
    </w:p>
    <w:p>
      <w:r>
        <w:t>FR: TI_GERICHTE 36.2003.16 du 10 février 2003</w:t>
      </w:r>
    </w:p>
    <w:p>
      <w:r>
        <w:t>IT: TI_GERICHTE 36.2003.16 del 10 febbraio 2003</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2002 come per il 2001, il Consiglio di Stato ha stabilito che il reddito determinante é rilevato dalle classificazioni per l’imposta cantonale del periodo di tassazione 1999/2000 oppure dalla tassazione intermedia più recente e relativa all’anno di competenza (D.E. 6.11.2001). Per quanto attiene, invece, le basi di calcolo per i sussidi nell'assicurazione malattie per l'anno 2003 il periodo fiscale per l'accertamento del reddito è il 2001/2002. Il DE 26 novembre 2002 concernente appunto le basi di calcolo per l'applicazione dai sussidi per il 2003 ribadisce i limiti di reddito più sopra evocati, ossia CHF 22'000.-- per le persone sole, CHF 34'000.-- per famiglie. Come indicato con l’art. 31 LCAMal il legislatore ticinese ha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2.4.   Nel caso di specie il signor __________ ha indicato la perdita dell'entrata finanziaria derivata dal lavoro della moglie __________. Questa circostanza ha imposto, ed impone in questa sede, una verifica delle entrate lorde e la loro conversione secondo le apposite tabelle. 2.5.   Per l'accertamento autonomo del reddito l'UAM è partito dal reddito lordo conseguito dall’assicurato nel corso del periodo più prossimo al periodo per il quale il sussidio è richiesto. Infatti n el caso concreto, alla luce dell'art. 67 Reg.LCAMal, il reddito lordo cui ci si deve riferire é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in caso di diminuzione importante del reddito secondo la lettera m dell'art. 67 Reg.LACMal citato, posti a raffronto con i dati ritenuti nella tassazione di riferimento dove necessario. II lordo accertato va poi obbligatoriamente (art. 52 cpv. 2 REgLCAMal) convertito in reddito imponibile mediante le tabelle appositamente allestite ai sensi dell'art. 72 del medesimo regolamento. 2.6.   Per eseguire il calcolo l'amministrazione si è fondata sui dati prodotti agli atti da cui ha desunto un salario annuo nel 2002 per il signor __________ di CHF 34'560.-- cui vanno aggiunti la tredicesima e gli assegni famigliari. A questo importo va aggiunta poi la rendita di CHF 1'104.-- mensili nel corso del 2002, che ammontata invece a CHF 1'117.-- dall'inizio 2003, versata al ricorrente dalla __________. Anche senza volere eseguire il calcolo preciso delle entrate con un introito lordo superiore ai 50'000.-- una conversione in reddito imponibile non permette la concessione del sussidio all'assicurato coniugato. In effetti il reddito accertato convertito secondo le tabelle il cui uso è obbligatorio è di quasi 37'000.-- e quindi superiore ai limiti. Il ricorso va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