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36.2003.1 vom 5. Dezember 2002</w:t>
      </w:r>
    </w:p>
    <w:p>
      <w:r>
        <w:t>TI Tribunale d'appello, 2002-12-05, IT</w:t>
      </w:r>
    </w:p>
    <w:p>
      <w:r>
        <w:rPr>
          <w:b/>
        </w:rPr>
        <w:t xml:space="preserve">Quelle: </w:t>
      </w:r>
      <w:r>
        <w:t>https://mcp.opencaselaw.ch/entscheid/ti_gerichte_36.2003.1</w:t>
      </w:r>
    </w:p>
    <w:p>
      <w:r>
        <w:t>FR: TI_GERICHTE 36.2003.1 du 5 décembre 2002</w:t>
      </w:r>
    </w:p>
    <w:p>
      <w:r>
        <w:t>IT: TI_GERICHTE 36.2003.1 del 5 dicembre 2002</w:t>
      </w:r>
    </w:p>
    <w:p>
      <w:pPr>
        <w:pStyle w:val="Heading2"/>
      </w:pPr>
      <w:r>
        <w:t>Regeste</w:t>
      </w:r>
    </w:p>
    <w:p>
      <w:r>
        <w:t>Sentenza o decisione senza scheda</w:t>
      </w:r>
    </w:p>
    <w:p>
      <w:pPr>
        <w:pStyle w:val="Heading2"/>
      </w:pPr>
      <w:r>
        <w:t>Erwägungen</w:t>
      </w:r>
    </w:p>
    <w:p>
      <w:r>
        <w:rPr>
          <w:b/>
        </w:rPr>
        <w:t>E. 49</w:t>
      </w:r>
    </w:p>
    <w:p>
      <w:r>
        <w:t>LCAMal, ritoccato verso l’alto i limiti di reddito che conferiscono diritto al sussidio, con effetto a decorrere dal 1.1.1998. Questi limiti sono ora di fr. 22.000.- per le persone sole e di fr. 34.000.- per le famiglie. Questi valori sono stati ripresi nel DE concernente il calcolo per l’applicazione dei sussidi nell’assicurazione sociale malattie per l’anno 2002 e per l’anno 2003 (art. 1 lett. c D.E. concernente le basi di calcolo per l'applicazione dei sussidi nell'assicurazione sociale malattie per l'anno 2003, del 26 novembre 2002).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Per il 2003 il Consiglio di Stato ha stabilito che il reddito determinante é rilevato dalle classificazioni per l’imposta cantonale del periodo di tassazione 2001/2002 oppure dalla tassazione intermedia più recente e relativa all’anno di competenza (D.E. citato). Va ancora rammentato come, ai sensi dell’art. 31 LCAMal, il legislatore ticinese abbia riservato l’accertamento del reddito determinante, secondo il Regolamento allestito dall’esecutivo cantonale, nei seguenti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 Regolamento della Legge cantonale sull’assicurazione obbligatoria contro le malattie emanato il 18 maggio 1994 modificato dal Consiglio di Stato con decreto esecutivo del 27 ottobre 1999 avente valenza dal 1 gennaio 2000, il reddito determinante va accertato dall’Istituto delle assicurazioni sociali in maniera autonoma, “in particolare nei seguenti casi”: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Va ancora osservato come la definizione di persona sola rispettivamente di famiglia sia data dagli art. 26 e 27 LCAMal. Nel Messaggio 3 gennaio 1996 relativo alla citata legge cantonale di applicazione della Legge Federale sull’assicurazione malattia, per quanto attiene al concetto di figlio, l’Esecutivo cantonale ha richiamato quanto ritenuto nella LAMal. In virtù della Legge federale per gli assicurati che non hanno ancora compiuto 18 anni l’assicuratore deve fissare un premio più basso rispetto a quello degli assicurati d’età superiore (adulti) ed è legittimato a fare altrettanto nel caso di assicurati che non hanno ancora compiuto 25 anni. Il richiamo voluto dal Messaggio citato è agli art. 252 e segg. CCS. Il Codice civile Svizzero prevede che i genitori devono provvedere al mantenimento del figlio, incluse le spese d’educazione e formazione e delle misure prese a sua tutela e che il mantenimento consiste nella cura e nell’educazione ovvero, se il figlio non è sotto la custodia dei genitori, in prestazioni pecuniarie (art. 276 CCS). L’obbligo di mantenimento dura sino alla sua maggiore età del figlio (art. 277 CCS).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(art. 277 cpv. 2 CCS). L’obbligo di mantenimento si estende quindi al di la del compimento del diciottesimo anno d’età quando il figlio è in formazione. L’obbligo legale per il genitore di mantenere il figlio anche successivamente al compimento del diciottesimo anno d’età quando sia in corso una formazione non è trattato dall’art. 27 LCAMal. La legge cantonale di applicazione alla LAMal rammenta che il celibe o la nubile di età superiore a 18 anni è considerato/a persona sola. 2.3.   Per le persone sole con un reddito imponibile nullo o riferito ad un reddito lordo inferiore ai CHF 6'000.- il reddito determinante è quello della persona o della famiglia da cui dipendono per il loro sostentamento se questo reddito di riferimento non supera i CHF 55'000.-. In virtù dell’art. 52 del REgLCAMal: " Le persone sole con reddito imponibile nullo o reddito lordo annuo inferiore a fr. 6’ 000.-, secondo il biennio fiscale determinante, sono esentate dallo specificare il nucleo primario di riferimento se al momento dell’istanza hanno un’entrata lorda propria non inferiore al limite massimo per persone sole ai sensi della legge federale sulle prestazioni complementari AVS/AI, su base mensile." Secondo l’ Ordinanza 03 sull’adeguamento delle prestazioni complementari all’AVS/AI il limite massimo per persone sole ai sensi della LPC è di CHF 17’300.- annui. In altri termini se, al momento dell’inoltro della domanda di sussidio l’assicurato aveva un’imposizione nulla o riferita ad un reddito lordo inferiore ai CHF 6'000.-, l’amministrazione doveva verificare l’esistenza di un reddito proprio (per l’esenzione dallo specificare il reddito determinante del nucleo primario) non inferiore ai CHF 17’300.- annui. 2.4.   Nel caso di specie __________ ha una figlia che, come rammenta l’Ufficio dell'Assicurazione Malattia in sede di osservazioni al ricorso (III), è stata correttamente posta al beneficio del sussidio per l’assicurazione malattia per l’anno 2003, essendo nata nel 1984, con decisione non prodotta agli atti e che comunque qui non occorre richiamare. __________ è stata considerata persona sola. I termini utilizzati dalla legge agli art. 26 e 27 LCAMal sono decisamente chiari ed esprimono esplicitamente la volontà del legislatore di ritenere – quale persona sola – la persona celibe o nubile con più di 18 anni (in questo senso l’art. 25 litt. b et c a contrario; art. 26 litt. a, art. 27 LCAMal). Il concetto di figlio ed i suoi effetti riferiti alla concessione del sussidio con integrazione nella famiglia non può essere esteso come già rammentato da questo TCA in una sentenza 18 luglio 2002 inc. 36.2002.46. Non possono quindi essere considerati figli formanti una famiglia ai sensi dell’art. 25 LCAMal i figli aventi un’età superiore ai 18 anni anche se in  formazione. In caso di progenie in formazione il legislatore ha previsto la possibilità di ottenere – da parte del figlio considerato persona sola – la concessione del sussidio quando il reddito di riferimento della famiglia non sia superiore ai CHF 55'000.-. Nel caso di specie il ricorso deve quindi essere respinto. L’Ufficio dell'Assicurazione Malattia ha rettamente ritenuti assenti gli estremi, desumibili dalla tassazione di riferimento (2001 – 2002), per la concessione del sussidio alla ricorrente quale persona sola. A giusto titolo non è stato ritenuto, alla luce degli art. 26 e 27 LCAMal, che la signora __________ formasse – unitamente alla figlia di diciotto anni compiuti - una famiglia nel senso della legge. In questo caso non poteva più essere considerato il reddito della famiglia quale reddito determinante ma quello delle persone sole, reddito che purtroppo è superato. Come evidenziato dalla stessa amministrazione la figlia della ricorrente ha ottenuto, con decisione del 30 dicembre 2002, il sussidio. Il ricorso va respinto senza conseguenza di tasse e spese e senza riconoscimento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