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36.2002.82 vom 28. Juni 2002</w:t>
      </w:r>
    </w:p>
    <w:p>
      <w:r>
        <w:t>TI Tribunale d'appello, 2002-06-28, IT</w:t>
      </w:r>
    </w:p>
    <w:p>
      <w:r>
        <w:rPr>
          <w:b/>
        </w:rPr>
        <w:t xml:space="preserve">Quelle: </w:t>
      </w:r>
      <w:r>
        <w:t>https://mcp.opencaselaw.ch/entscheid/ti_gerichte_36.2002.82</w:t>
      </w:r>
    </w:p>
    <w:p>
      <w:r>
        <w:t>FR: TI_GERICHTE 36.2002.82 du 28 juin 2002</w:t>
      </w:r>
    </w:p>
    <w:p>
      <w:r>
        <w:t>IT: TI_GERICHTE 36.2002.82 del 28 giugno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: 2.   non si prelevano né tasse né spese; 3.   intimazione alle parti a sensi ed effetti di legge. Il giudice delegato del Tribunale cantonale delle assicurazioni 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