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36.2002.134 vom 12. Februar 2003</w:t>
      </w:r>
    </w:p>
    <w:p>
      <w:r>
        <w:t>TI Tribunale d'appello, 2003-02-12, IT</w:t>
      </w:r>
    </w:p>
    <w:p>
      <w:r>
        <w:rPr>
          <w:b/>
        </w:rPr>
        <w:t xml:space="preserve">Quelle: </w:t>
      </w:r>
      <w:r>
        <w:t>https://mcp.opencaselaw.ch/entscheid/ti_gerichte_36.2002.134</w:t>
      </w:r>
    </w:p>
    <w:p>
      <w:r>
        <w:t>FR: TI_GERICHTE 36.2002.134 du 12 février 2003</w:t>
      </w:r>
    </w:p>
    <w:p>
      <w:r>
        <w:t>IT: TI_GERICHTE 36.2002.134 del 12 febbraio 2003</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2001 come per il 2002, il Consiglio di Stato ha stabilito che il reddito determinante é rilevato dalle classificazioni per l’imposta cantonale del periodo di tassazione 1999/2000 oppure dalla tassazione intermedia più recente e relativa all’anno di competenza (D.E. 6.11.2001).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2.3.   Nel caso in esame è in discussione il sussidio riferito agli anni 2001 e 2002 richiesti dall’assicurato con i formulari 29 luglio 2002. L’amministrazione non ha considerato formalmente tardiva la richiesta ed è entrata nel merito della stessa, ciò nonostante l’assicurato disponesse della decisione di tassazione riferita al periodo ritenuto dal Consiglio di Stato dall’agosto 2000 (doc. _). Come specificato in precedenza sia per il sussidio dell’anno 2001 che per quello riferito al 2002 l’esecutivo cantonale ha ritenuto la decisione di tassazione del biennio 1999-2000. L'Ufficio Assicurazione Malattia ha considerato nel caso in discussione, come il reddito imponibile del ricorrente, fissato su reclamo, fosse superiore ai limiti del DE più sopra citato e quindi non ha concesso il sussidio. Il giudice delle assicurazioni sociali non può scostarsi dalla volontà dell’esecutivo cantonale espressa per delega del legislatore e non può ritenere un'altra base di calcolo o fare riferimento ad altra tassazione più favorevole all'assicurato. Nel caso concreto il signor __________ si è visto imporre, per il biennio 1999 – 2000, per un reddito di CHF 38'483.-, ossia un reddito superiore a quello stabilito per la concessione del sussidio (CHF 34'000.-). A ragione dunque l’amministrazione ha negato il sussidio rammentando comunque al ricorrente il diritto al sussidio per il secondo e terzo figlio. Per quanto riguarda l’anno 2002 l’Ufficio dell'Assicurazione Malattia ha comunicato di avere autorizzato la Cassa malati “alla concessione del sussidio” (doc. _/fascicolo 2002), non così per l’anno 2001 poiché nulla sarebbe pervenuto dalla Cassa. 2.4.   Si evidenzia qui come, dagli atti fiscali prodotti agli atti, non si possano ritenere dati gli estremi di una diminuzione del reddito lordo conseguito dal ricorrente (art. 67 lett. m Reg.LCAMal). Infatti la decisione di tassazione per il periodo indica un reddito medio conseguito da __________, superiore nel biennio di tassazione 2001 – 2002 rispetto a quello conseguito nel biennio di riferimento. D’altro canto il ricorrente, pur facendo accenno a cambiamento professionale, non indica una diminuzione delle sue entrate in modo da giustificare l’accertamento del reddito d’ufficio e sua conversione in ipotetico reddito imponibile secondo le tabelle volute dal Regolamento d’applicazione della LCAMal (art. 72). 2.5.   Val qui la pena di rammentare, alla luce del tema sollevato dalle parti nei loro allegati riferito al sussidio ed alla concessione dello stesso ai figli dell’assicurato (2. e 3. figlio) per il 2001, come le famiglie non sussidiate con reddito determinante fino a fr. 5000.-- oltre il limite per il sussidio, secondo l’art. 45 LCAMal, sono esonerate dal pagamento del premio dell’assicurazione obbligatoria delle cure medico-sanitarie per il secondo figlio e per quelli successivi (come d’altra parte ha rammentato correttamente l’amministrazione in taluni allegati e come noto al ricorrente per la sua attività di assicuratore presso la __________). Per quanto attiene generalmente ai tempi ed alle modalità di presentazione della domanda di sussidio questo TCA si é in più occasioni occupato del tema. In una sentenza del 23 aprile 2002 (__________in re _) è stato rammentato come secondo l'art. 28 LCAMal, riservato l'art. 40, il sussidio è corrisposto tramite presentazione di un'istanza scritta.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dai documenti richiesti con il modulo ufficiale. Per l'art. 45 cpv. 1 Reg. LCAMal, l'Istituto delle assicurazioni sociali stabilisce i termini di presentazione dell'istanza, tenuto conto che di regola: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Per l'art. 54 LCAMal il sussidio retroattivo è oggetto di richiesta scritta da parte dell'assicurato all'istanza designata dal Consiglio di Stato. Tale richiesta deve specificare le motivazioni del ritardo. E` riservato l'art. 53 cpv. 2, dove il sussidio viene applicato d'ufficio. L'art. 55 LCAMal prevede che il Consiglio di Stato fa decidere nel merito delle domande di sussidio retroattivo. Le stesse sono accolte solo se suffragate da motivazioni particolari e fondate.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Come visto, l'art. 45 Reg. LCAMal prevede che per gli assicurati tassati in via ordinaria l'istanza va presentata nel corso dell'anno che precede la corresponsione del sussidio. Nella sentenza emessa nell’inc. 36.2002.5 citata questo TCA aveva in particolare ritenuto come: " In concreto le parti sono concordi nell'affermare che la tassazione determinante per ottenere i sussidi richiesti dal 1998 al 2000, da cui risulta un reddito inferiore ai limiti fissati per l'ottenimento del sussidio, è stata emessa nel marzo 2000. Per cui in precedenza non era disponibile una tassazione che avrebbe permesso all'interessato l'ottenimento dell'aiuto statale. Tuttavia, una volta in possesso di tale tassazione l'insorgente avrebbe dovuto inoltrare la propria domanda in termini relativamente brevi. Infatti l'art. 55 cpv. 2 LCAMal prevede che le domande di sussidio retroattivo (ossia presentate dopo i termini di cui all'art. 45 Reg. LCAMal) sono accolte solo se suffragate da motivazioni particolari e fondate. La negligenza nell'inoltro dell'istanza di sussidio nei termini stabiliti dal regolamento non è considerata motivo valido per il riconoscimento del sussidio nella forma retroattiva. Ora, pur potendo comprendere lo stato di grande abbattimento in cui si trovava J. a causa della perdita di lavoro e della difficoltà nel trovare un nuovo impiego, un lasso di tempo di un anno e mezzo per chiedere il sussidio retroattivo (da marzo 2000 a settembre 2001) è un periodo troppo lungo per giustificare il ritardo nell'inoltro della domanda.” Nel caso in esame la tematica dei sussidi per il secondo e terzo figlio in quanto tale non è oggetto di contestazione. Con le proprie decisioni l’Ufficio dell'Assicurazione Malattia (UAM) ha negato al signor __________, per il superamento del limite dell’importo di reddito determinante di CHF 34'000.- nella tassazione riferita al biennio 1999 – 2000, la concessione del sussidio per gli anni 2001 e 2002 (in questo senso le decisioni doc. _ e _). Per l’anno 2002 l’UAM ha ”già regolarmente autorizzato la Cassa malati __________ alla concessione del sussidio in favore del secondo e terzo figlio” (doc. _). Per quanto attiene ai sussidi per il secondo e terzo figlio per l’anno 2001, nella risposta di causa, l’amministrazione rammenta come un’istanza non fosse, in quel periodo, ancora pervenuta. In altri termini, secondo l’amministrazione, una domanda di concessione del sussidio retroattiva per il secondo e terzo figlio da parte del signor __________ riferita all’anno 2001 non risultava essere stata inoltrata. Come rammentato in precedenza il tema è stato affrontato negli allegati delle parti con riferimento, da parte del ricorrente, al ritardo con cui è stata allestita la decisione dell’Ufficio di Tassazione per il periodo fiscale 2001 – 2002. Il signor __________ ha anche indicato di avere inoltrato “tempestivamente l’apposito formulario” riferendosi in particolare agli anni 1999, 2000, 2001 e 2002. Nell’allegato 24 dicembre 2002 (doc. _) il signor __________ ha chiaramente evidenziato come: " (…) Da parte mia non ho potuto inoltrare la richiesta per l'ottenimento dei sussidi cantonali prima di aver ricevuto le notifiche di tassazione che mi riguardano, le quali mi sono state recapitate soltanto nel corso del mese di luglio 2002. L'unica prova che io ho diritto a questi sussidi, consiste nella produzione della notifica di tassazione. Da diversi anni, ho seguito questa procedura per i miei clienti, richiedendo retroattivamente la concessione dei sussidi. D'altro canto è notorio che l'Ufficio circondariale di tassazione di __________ ha accumulato un ritardo di 3-4 anni nel disbrigo delle pratiche, ragione per cui non si può fare altrimenti. Non esiste del resto la possibilità di ottenere dei sussidi in attesa della notifica di tassazione. Non capisco pertanto per quale recondito motivo io avrei dovuto seguire una diversa procedura di quella normalmente in uso. Per comprendere la correttezza del mio agire, basta verificare la data dei documenti prodotti." (cfr. doc. _) Tale atto costituisce, a non averne dubbio, non solo atto di causa tendente a motivare la concessione dei sussidi per l’intero nucleo famigliare __________ negli anni 2001 e 2002, ma anche una domanda rivolta all’Ufficio dell'Assicurazione Malattia e tendente ad ottenere – implicitamente – l’ottenimento del sussidio per il 2. e 3. figlio riferito all’anno 2001. L’amministrazione è quindi invitata a volere istruire questo aspetto della procedura, visto anche l’esito del presente gravame, e di volere decidere formalmente in merito. Alle parti si rammenta comunque la prassi più sopra evocata e si rammenta che la decisione di tassazione che serve da riferimento per la determinazione del reddito è quella emessa, su reclamo, da parte dell’Ufficio di Tassazione di __________ il 14 agosto 2000, ossia quasi 2 anni antecedente l’inoltro della domanda 29 luglio 2002 relativa ai sussidi 2001. 2.6.   Alla luce di quanto precede il ricorso contro le decisioni 18 ottobre 2002 dell’Ufficio dell'Assicurazione Malattia riferito ai sussidi 2001 e 2002 è respinto nel senso dei considerandi. L’amministrazione è invitata ad istruire e decidere quanto specificato al punto 2.5. che precede. Non si prelevano tasse di giustizia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