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36.2002.114 vom 18. Juli 2002</w:t>
      </w:r>
    </w:p>
    <w:p>
      <w:r>
        <w:t>TI Tribunale d'appello, 2002-07-18, IT</w:t>
      </w:r>
    </w:p>
    <w:p>
      <w:r>
        <w:rPr>
          <w:b/>
        </w:rPr>
        <w:t xml:space="preserve">Quelle: </w:t>
      </w:r>
      <w:r>
        <w:t>https://mcp.opencaselaw.ch/entscheid/ti_gerichte_36.2002.114</w:t>
      </w:r>
    </w:p>
    <w:p>
      <w:r>
        <w:t>FR: TI_GERICHTE 36.2002.114 du 18 juillet 2002</w:t>
      </w:r>
    </w:p>
    <w:p>
      <w:r>
        <w:t>IT: TI_GERICHTE 36.2002.114 del 18 luglio 2002</w:t>
      </w:r>
    </w:p>
    <w:p>
      <w:pPr>
        <w:pStyle w:val="Heading2"/>
      </w:pPr>
      <w:r>
        <w:t>Regeste</w:t>
      </w:r>
    </w:p>
    <w:p>
      <w:r>
        <w:t>Sentenza o decisione senza scheda</w:t>
      </w:r>
    </w:p>
    <w:p>
      <w:pPr>
        <w:pStyle w:val="Heading2"/>
      </w:pPr>
      <w:r>
        <w:t>Erwägungen</w:t>
      </w:r>
    </w:p>
    <w:p>
      <w:r>
        <w:rPr>
          <w:b/>
        </w:rPr>
        <w:t>E. 37</w:t>
      </w:r>
    </w:p>
    <w:p>
      <w:r>
        <w:t>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Come rammenta G. Eugster (Krankenversicherung in SBVR, cifra 175) "Der Notfall …liegt… vor wenn die Versicherte Person im Ausland unvorgesehen und überraschend der Behandlung bedarf …gleiches gilt wenn im Ausland eine in der Schweiz begonnene Behandlung fortgesetzt werden muss."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nella causa D., inc. K 44/00). Il Tribunale federale delle assicurazioni, da parte sua, effettuata l'esegesi della norma legislativa in oggetto, ha osservato, in virtù del principio della territorialità che caratterizza il sistema stesso dell'assicurazione malattia (cfr. G. Eugster, op. cit., loc. cit.),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Il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tuttavia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(STFA dell'8 ottobre 2002, K 44/00). 2.5.   Nel caso di specie non è contestato che un intervento d'isterectomia come quello effettuato sull'insorgente può aver luogo anche in Svizzera. Litigiosa è unicamente la questione a sapere se in concreto vi era urgenza, ossia se vi era necessità di operare immediatamente l'assicurata, senza che questa potesse rientrare in Svizzera. In concreto, risulta innanzitutto che il dr. med. __________, specialista FMH ginecologia e ostetricia, curante dell'insorgente, ha indicato di aver visitato per la prima volta la ricorrente il 1° dicembre 2000 e di aver effettuato ulteriori visite fino al 28 dicembre 2000. L'insorgente lamentava in particolare dolori al basso ventre e lo specialista aveva costato la presenza di una metrite. Il curante conclude affermando che " per quanto riguarda l'ITA eseguita a Santo Domingo non esisteva nel mese di dicembre nessuna indicazione per l'intervento, come pure non è stata discussa con la paziente. La signora __________ non ha mai accennato o espresso il desiderio per tale intervento ." (cfr. allegato al doc. _) A proposito del citato intervento, il Dr. __________, che ha effettuato l'operazione, ha da parte sua rilasciato il seguente certificato medico: " II sottoscritto dottore __________ certifica che in data 4 gennaio 2001 si è presentata nel mio studio medico-ginecologico la Signora __________ con precedenti di sanguinamento transvaginale da vari mesi e dolore pelvico cronico. Si è fatta un'analisi del sangue con risultato normale dei valori HBS, AG, HCV, HIV. Esplorazione vaginale: l'analisi mostra cancerizzazione dell'utero (fibromiomatosi uterina); la sonografia pelvica conferma la diagnosi clinica di Fibriomatosi uterina; analisi cardiovascolare preoperatoria normale. Intervento di laparatomia-isterectomia totale, addominale, semplice SIM-SOB; ricovero ospedaliero postoperatorio soddisfacente fino al 17.1.2001. Da tale data apparizione di vertigini, dolori precardiaci, eccitabilità nervosa, difficoltà respiratoria. Riammissione in ospedale con diagnosi di probabile tromboembolia polmonare, anemia clinica e stato di ansietà. II giorno dopo, il 18.1.2001, la paziente è migliorata in attesa di essere dimessa il giorno seguente." (cfr. doc. _) Il 31 luglio 2001 il medico fiduciario della Cassa, Dr. __________, ha indicato: " Eine erneute vertrauensärztliche Stellungnahme erscheint gerechtfertigt, nachdem wir von Dr. med. __________, über die bei Frau __________ unmittelbar vor ihrer Abreise durchge­führten gynäkologischen Kontrollen schriftlich ins Bild gesetzt worden sind. Demzufolge sind im Zeitraum vom 1.12. bis 28.12. 00 Kontrollen in seiner Praxis erfolgt. Die Pa­tientin klagte über Unterbauchbeschwerden und leichte Metrorrhagien, wobei er die Diagnose einer bakteriellen Metritis (Infektion der Gebärmutterschleimhaut) stellte, welche denn auch anti­biotisch behandelt wurde. Am 22.12.00 wurde eine Besserung konstatiert. Dr. __________ führte insgesamt 2 Ultraschalluntersuchungen durch, wobei er eine leichte Vergrösserung des Uterus beschreibt, die er aber nicht als Fibromyomatose interpretiert. Mit der Patientin wurde auch nicht die Möglichkeit einer allfälligen operativen Gebärmutterentfernung besprochen, eine entspre­chende Indikation bestand nach Ansicht von Dr. __________ gar nicht. Demgegenüber wurde der Ultraschallbefund am 4.1.01 in der Dominikanische Republik von Dr. __________ offensichtlich unterschiedlich, nämlich gerade als Fibromyomatose interpretiert und der Patientin angesichts vorgängiger Beschwerden die Hysterektomie empfohlen. Dabei muss da­von ausgegangen werden, dass sich klinischer und sonographischer Befund in diesem kurzen Zeitintervall höchst wahrscheinlich nicht signifikant verändert hatten. Dafür spricht auch das den Akten beiliegende, undatierte Attest von Dr. __________ . Unterschiedlich sind lediglich Befundinter­pretationen und Indikationsstellung für die Hysterektomie der beiden Ärzte. Wichtig erscheint mir, dass bei dieser Konstellation jedenfalls keine notfallmässige Indikation für die offenbar durchgeführte Hysterektomie bestand, die in diesem Kontext als Wahleingriff bezeichnet werden muss, der offensichtlich auch noch zu einem späteren Zeitpunkt hätte durchgeführt werden kön­nen. Dagegen ergeben die verfügbaren Akten auch aus meiner Sicht keine wirklich überzeugenden Hinweise, dass in der ganzen Geschichte gar betrügerische Absichten eine Rolle gespielt hätten." (cfr. doc. _, sottolineature del redattore) Infine, il 17 dicembre 2001, su richiesta della Cassa, il Dr. Med. __________, specialista FMH medicina interna, ha visitato l'interessata rilevando: " La paziente afferma che già da alcuni mesi presentava dolori addominali bassi soprattutto nel periodo mestruale per i quali aveva consultato due ginecologi che non avrebbero trovato l'origine di questi dolori. Durante le vacanze nuovi intensi dolori addominali con visita presso il ginecologo a Santo Domingo che avrebbe diagnosticato una fibromatosi uterina e proceduto ad isterectomia. In seguito a questo intervento la paziente non avrebbe più avuto dolori. Ho preso visione dell'incarto portatomi dalla paziente che comprende anche l'analisi istologica del materiale di isterectomia e che permette di porre numerose diagnosi tra le quali leiomioma, endometrite cronica, adenomiosi, cervicite cronica. E' probabile che in parte questi reperti possano spiegare i dolori lamentati dalla paziente. Posso però affermare con sicurezza che non si trattava di un intervento urgente e che quest'ultimo avrebbe potuto essere eseguito in Svizzera . Ritengo però pur non essendo un ginecologo che l'intervento di isterectomia ha definitivamente risolto il problema della paziente evitando ulteriori spese alla __________. E' anche chiaro che un eventuale intervento in Svizzera sarebbe costato più o meno la cifra che è costato a Santo Domingo." (doc. _, sottolineature del redattore) 2.6.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RAMI 2000 p. 214). 2.7.   In casu, secondo questa Corte, sulla base delle convicenti conclusioni dei medici che hanno visitato l'interessata non dev'essere riconosciuta l'urgenza per l'intervento effettuato a Santo Domingo. Infatti, come rammentato in precedenza, esiste urgenza se l'assicurato che soggiorna temporaneamente all'estero necessita di un trattamento medico e se il rientro in Svizzera è inappropriato. Ora, il dr. med. __________, che ha visitato la paziente, ha asserito che può " affermare con sicurezza che non si trattava di un intervento urgente e che quest'ultimo avrebbe potuto essere eseguito in Svizzera ." (doc. _) Questa valutazione è pienamente confermata dal medico fiduciario della Cassa il quale ha indicato che " wichtig erscheint mir, dass bei dieser Konstellation jedenfalls keine notfallmässige Indikation für die offenbar durchgeführte Hysterektomie bestand, die in diesem Kontext als Wahleingriff bezeichnet werden muss, der offensichtlich auch noch zu einem späteren Zeitpunkt hätte durchgeführt werden können ." (doc. _) Ciò emerge pure dalla circostanza che l'insorgente ha effettuato la prima visita il 4 gennaio (secondo quanto affermato dal medico che l'ha operata; anche se sembra che alcuni esami siano già stati effettuati il 3) mentre l'intervento ha avuto luogo unicamente l'8 gennaio. Inoltre nel certificato del medico Dr. __________ (allegato al doc. _), che ha operato l'interessata, non viene indicato che l'intervento sarebbe stato urgente e non procrastinabile. Alla luce di quanto precede il TCA non ha motivo per non far sue le valutazioni dei due medici incaricati dalla Cassa di valutare la l'urgenza del ricovero e della susseguente operazione. Va a questo proposito rammentato che per la nuova LAMal, che regola la materia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un ruolo importante al medico fiduciario rafforzato rispetto alla vecchia LAMI. Il medico fiduciario è divenuto un organo di applicazione dell'assicurazione malattia sociale e si occupa di valutare l'adeguatezza allo scopo e l'economicità di un trattamento (cfr. Eugster, op. cit.,. p.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K87/00 p. 4 consid. 2d e dottrina citata). I medici appaiono, nel caso concreto, indipendenti nel loro esame della situazione ed hanno motivato in maniera adeguata il loro parere. Il dottor __________ appare poi particolarmente dettagliato nel suo parere e la sua valutazione segue la trasmissione e l'analisi della documentazione da parte del ginecologo curante. Del resto non ci sono agli atti elementi a favore dell'urgenza dell'intervento - in effetti il dott. __________ non ne fa stato e le date dei primi esami raffrontate con quella dell'intervento confortano tale fatto. In queste circostanze la decisione della Cassa che nega il carattere d'urgenza al ricovero e alla successiva operazione appare corretta. 2.8.   Alla luce di quanto evocato, ritenute le evidenze istruttorie, appare inutile sia convocare l'insorgente per un'audizione personale, sia sentire __________. Infatti, può rimanere aperta la questione a sapere se l'indicazione " operazione fibroma " alla domanda " Motivo del soggiorno all'estero " posta dalla __________ tramite un formulario firmato dall'insorgente il 9 febbraio 2001, sia dovuto ad una svista, come ritiene l'assicurata, visto che in ogni caso va esclusa l'urgenza dell'intervento. Inoltre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Va poi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Nel caso di specie, le audizioni testimoniali o l'assunzione di altre prove non porterebbero nessun elemento di novità per la valutazione della fattispecie. Alla luce di quanto sopra esposto, il ricorso va di conseguenza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