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36.2001.94 vom 25. September 2001</w:t>
      </w:r>
    </w:p>
    <w:p>
      <w:r>
        <w:t>TI Tribunale d'appello, 2001-09-25, IT</w:t>
      </w:r>
    </w:p>
    <w:p>
      <w:r>
        <w:rPr>
          <w:b/>
        </w:rPr>
        <w:t xml:space="preserve">Quelle: </w:t>
      </w:r>
      <w:r>
        <w:t>https://mcp.opencaselaw.ch/entscheid/ti_gerichte_36.2001.94</w:t>
      </w:r>
    </w:p>
    <w:p>
      <w:r>
        <w:t>FR: TI_GERICHTE 36.2001.94 du 25 septembre 2001</w:t>
      </w:r>
    </w:p>
    <w:p>
      <w:r>
        <w:t>IT: TI_GERICHTE 36.2001.94 del 25 settembre 2001</w:t>
      </w:r>
    </w:p>
    <w:p>
      <w:pPr>
        <w:pStyle w:val="Heading2"/>
      </w:pPr>
      <w:r>
        <w:t>Regeste</w:t>
      </w:r>
    </w:p>
    <w:p>
      <w:r>
        <w:t>Sentenza o decisione senza scheda</w:t>
      </w:r>
    </w:p>
    <w:p>
      <w:pPr>
        <w:pStyle w:val="Heading2"/>
      </w:pPr>
      <w:r>
        <w:t>Erwägungen</w:t>
      </w:r>
    </w:p>
    <w:p>
      <w:r>
        <w:rPr>
          <w:b/>
        </w:rPr>
        <w:t>E. 49</w:t>
      </w:r>
    </w:p>
    <w:p>
      <w:r>
        <w:t>LCAMal, ritoccato, con effetto a decorrere dal 1.1.1998, verso l’alto i limiti di reddito che conferiscono diritto al sussidio. Questi limiti sono ora di fr. 22.000.- per le persone sole e di fr. 34.000.- per le famiglie (cfr. art 1 lett. c D.E. 18.11.1997 ribaditi da ultimo nel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2001,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 a)   delle persone soggette all'imposta cantonale solo per una parte del loro reddito o della loro sostanza; b)   delle persone soggette all'imposta alla fonte; c)   delle persone sole con reddito imponibile nullo o reddito lordo annuo interiore a fr. 6000.-- secondo il biennio fiscale determinante, che esercitano un'attività lucrativa; d)   altri casi particolari." In virtù del Regolamento della Legge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sentenze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(art. 67 RLCAMal) Per quanto d’interesse nella presente procedura appare da verificare se siano dati gli estremi per una determinazione autonoma del reddito in caso di diminuzione importante del reddito lordo rispetto al medesimo dato desumibile dai parametri fiscali applicabili, come l'UAM ammette, ed è necessario - in caso di risposta affermativa - accertare se il nuovo reddito sia tale da permettere la concessione del sussidio. Nel concreto caso il ricorrente indica di avere conseguito, nel 2001, introiti per complessivi 76'268.- pari al guadagno del ricorrente lordo per complessivi CHF 21'694.- (salari varianti nel periodo gennaio e luglio compreso tra CH 3'035.- ed i 3'160.-) mentre la moglie ha conseguito un guadagno di CHF 3'724,25 x 13 mensilità, cui vanno aggiunti l’indennità famigliare e l'indennità per figli per CHF 1'767.- rispettivamente CHF 4'392.-. Nel periodo di riferimento (notifica di tassazione 1999/2000) il guadagno era stato superiore. In virtù dell’art. 67 litt. m Reg LCAMal il reddito andava quindi rettamente calcolato sulla nuova situazione economica, infatti la diminuzione del 12% circa appare di rilievo e tale da giustificare il calcolo del reddito determinante al di fuori, come detto, dei dati della tassazione di riferimento. Pur considerando gli interessi passivi dimostrati dal ricorrente con la produzione del contratto con la __________ il reddito conseguito da __________, convertito in reddito imponibile come impone l’art. 72 Reg. LCAMal sulla scorta di apposite tabelle, il cui uso è obbligatorio, comporta un reddito mensile che, convertito, è superiore ai limiti fissati come rettamente ritenuto dall’UAM nelle sue osservazioni. 2.3.   Alla luce di quanto precede il ricorso va dichiarato irricevibile siccome tardivo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