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36.2001.32 vom 13. März 2001</w:t>
      </w:r>
    </w:p>
    <w:p>
      <w:r>
        <w:t>TI Tribunale d'appello, 2001-03-13, IT</w:t>
      </w:r>
    </w:p>
    <w:p>
      <w:r>
        <w:rPr>
          <w:b/>
        </w:rPr>
        <w:t xml:space="preserve">Quelle: </w:t>
      </w:r>
      <w:r>
        <w:t>https://mcp.opencaselaw.ch/entscheid/ti_gerichte_36.2001.32</w:t>
      </w:r>
    </w:p>
    <w:p>
      <w:r>
        <w:t>FR: TI_GERICHTE 36.2001.32 du 13 mars 2001</w:t>
      </w:r>
    </w:p>
    <w:p>
      <w:r>
        <w:t>IT: TI_GERICHTE 36.2001.32 del 13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marzo 2001 su opposizione di __________, va annullata. Ad __________ vanno quindi riconosciute le indennità giornaliere assicurate a far tempo dal 1 settembre 2000 nella misura del 100% come richiesto con l’impugnativa in discussione, che ha postulato il riconoscimento di una inabilità lavorativa al 75% riservato comunque altra valutazione del servizio di accertamento dell’AI. Visto l’esito del gravame all’assicurato vincente vanno riconosciute ripetibili per l’intervento a patrocinio dell’__________. Le stesse vanno cifrate in CHF 800.--.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