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36.2001.108 vom 15. April 2002</w:t>
      </w:r>
    </w:p>
    <w:p>
      <w:r>
        <w:t>TI Tribunale d'appello, 2002-04-15, IT</w:t>
      </w:r>
    </w:p>
    <w:p>
      <w:r>
        <w:rPr>
          <w:b/>
        </w:rPr>
        <w:t xml:space="preserve">Quelle: </w:t>
      </w:r>
      <w:r>
        <w:t>https://mcp.opencaselaw.ch/entscheid/ti_gerichte_36.2001.108</w:t>
      </w:r>
    </w:p>
    <w:p>
      <w:r>
        <w:t>FR: TI_GERICHTE 36.2001.108 du 15 avril 2002</w:t>
      </w:r>
    </w:p>
    <w:p>
      <w:r>
        <w:t>IT: TI_GERICHTE 36.2001.108 del 15 aprile 2002</w:t>
      </w:r>
    </w:p>
    <w:p>
      <w:pPr>
        <w:pStyle w:val="Heading2"/>
      </w:pPr>
      <w:r>
        <w:t>Regeste</w:t>
      </w:r>
    </w:p>
    <w:p>
      <w:r>
        <w:t>Sentenza o decisione senza scheda</w:t>
      </w:r>
    </w:p>
    <w:p>
      <w:pPr>
        <w:pStyle w:val="Heading2"/>
      </w:pPr>
      <w:r>
        <w:t>Erwägungen</w:t>
      </w:r>
    </w:p>
    <w:p>
      <w:r>
        <w:rPr>
          <w:b/>
        </w:rPr>
        <w:t>E. 30</w:t>
      </w:r>
    </w:p>
    <w:p>
      <w:r>
        <w:t>giorni –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2.5.   Nel caso di specie la Cassa ha emanato, spontaneamente, una decisione di difficile leggibilità e comprensione, con cui apparentemente ha tolto l’opposizione al PE __________ (doc. __________). Avverso tale decisione è stata comunque formulata una opposizione con parole semplici ma ampiamente comprensibili. L’opposizione è stata ricevuta dalla Cassa come la trasmissione degli atti al TCA lascia chiaramente intendere. L’assicuratore nulla ha eccepito sulla forma dell’opposizione. Di questo atto non è stato tenuto conto da parte della Cassa che ha ottenuto, come detto, la prosecuzione dell’esecuzione sino al verbale di pignoramento a fronte della certificazione di crescita in giudicato, 27 giugno 2001, citata. Nessuna decisione a fronte dell’opposizione della signora __________ (doc. _ del 16 maggio 2001) è stata emanata dall’amministrazione. Visto il tempo trascorso ed i solleciti della signora __________ (doc. _) il ritardo accumulato dalla Cassa appare decisamente insostenibile ed inammissibile. Vi è stato, nel caso di specie, una manifesta denegata giustizia. All'assicuratore malattia va quindi fatto obbligo di emanare una decisione impugnabile nei tempi più contenuti. Ne discende che la domanda di prosecuzione dell'esecuzione appariva prematura e fondata su una decisione 11 maggio 2001 non cresciuta in giudicato. In altri termini la procedura esecutiva non appariva sorretta da una decisione formale dell’amministrazione cresciuta in giudicato. Giusta l'art. 17 cpv. 1 LEF, salvo i casi in cui la legge prescriva la via giudiziale, contro ogni provvedimento di un ufficio d'esecuzione o di un ufficio dei fallimenti è ammesso il ricorso, nel termine di dieci giorni, all'autorità di vigilanza e ciò per violazione di una norma di diritto o errore d'apprezzamento. L'art. 22 LEF prevede invece la nullità delle decisioni che violano prescrizioni emanate nell'interesse pubblico o nell'interesse di persone che non sono parte del procedimento. L'autorità di vigilanza constata d'ufficio la nullità anche quando la decisione non sia stata impugnata. Da rammentare che la nullità di un atto è rilevata d'ufficio anche dal TF (DTF 125 III 337). L'art. 23 LEF prevede che i Cantoni designano le autorità giudiziarie competenti per le decisioni deferite al giudice dalla legge. In virtù dell'art. 10 della legge cantonale di applicazione della legge federale sulla esecuzione e sul fallimento (LALEF) la Camera d'esecuzione e fallimenti del Tribunale d'appello (CEF) esercita, in sede unica cantonale, la vigilanza sugli uffici d'esecuzione e fallimenti. L'autorità di vigilanza è autorità cantonale unica di ricorso contro i provvedimenti degli organi di esecuzione e fallimento. Nei casi in cui un Ufficio Esecuzioni faccia proseguire l'esecuzione in presenza di opposizione alla decisione della Cassa malati, rispettivamente quando sia stato inoltrato un ricorso, autorità competente per decidere circa la nullità della decisione dell'autorità esecutiva è l'autorità di vigilanza, ossia la CEF, in conformità dei sopra esposti art. 22 LEF e 10 LALEF. Il TCA per contro può e deve rigettare in via definitiva l'opposizione ad un precetto esecutivo in tutto od in parte laddove la decisione dell'autorità amministrativa si riveli corretta (almeno in parte). Il TFA, per costante giurisprudenza, ha precisato che " auf dem Gebiete der Sozialversicherung ist dabei die erstinstanzlich verfügende Verwaltungsbehörde, die kantonale Rekursbhörde bzw. das Eidg. Versicherungsgericht ordentlicher Richter im Sinne von Art. 79 SchKG, der zum materiellen Entscheid über die Aufhebung des Rechtsvorschlags zuständig ist (BGE 109 V 51, 107 III 65seg). (….) Die Verwaltungsbehörde hat demnach in ihre Verfügung nicht bloss einen sozialversicherungsrechtlichen Sachentscheid über die Verpflichtung des Versicherten zu einer Geldzahlung zu fällen, sondern gleichzeitig auch als Rechtsöffnungsinstanz über die Aufhebung des Rechtsvorschlags zu befinden (BGE 107 III 65)" (DTF 119 V 329). Il TCA deve quindi potere accertare la correttezza rispettivamente la validità dell’opposizione interposta al PE e quindi constatare che la decisione della Cassa non sia cresciuta in giudicato mentre non ha competenza in merito alla questione a sapere se un atto dell'Ufficio esecuzione e fallimenti è nullo (cfr. art. 20 LEF e 10 della legge di applicazione della LEF). Si giustifica quindi il rinvio degli atti e di copia della presente sentenza alla CEF per il giudizio di sua competenza. 2.6.   Alla luce di quanto precede nella misura in cui il gravame tende all’accertamento di un ingiustificato ritardo da parte della Cassa Malati nell’emanazione della decisione su opposizione, lo stesso va accolto. L’assicuratore va quindi invitato a volere emanare nei tempi più contenuti la decisione conseguente all’opposizione inoltrata dall’assicurata alla decisione 11 maggio 2001. Visto quanto precede non vengono caricate tasse e spese alle parti e non vengono concesse ripetibili. Infatti, secondo l’art. 87 lett. g LAMal, "il ricorrente che vince la causa ha diritto alla rifusione delle spese ripetibili nella misura stabilita dal tribunale. Il loro importo è determinato in relazione alla fattispecie e alla difficoltà del processo, senza tener conto del valore litigioso". L'indennità è concessa non soltanto se l'assicurato è patrocinato da un avvocato - in effetti la disposizione in questione non si esprime in termini di rimborso spese d’avvocato bensì, genericamente, di spese di rappresentanza (RCC 1983 p. 329; RCC 1980 p.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Nel caso concreto la ricorrente non è rappresentata, ha agito sola ed ha provveduto a salvaguardare adeguatamente i suoi diritti. Non si giustifica quindi il riconoscimento di ripetibili nell’ambito della procedura relativa all’assicurazione obbligatoria delle cure medico sanitarie.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