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36.2000.43 vom 24. Februar 2000</w:t>
      </w:r>
    </w:p>
    <w:p>
      <w:r>
        <w:t>TI Tribunale d'appello, 2000-02-24, IT</w:t>
      </w:r>
    </w:p>
    <w:p>
      <w:r>
        <w:rPr>
          <w:b/>
        </w:rPr>
        <w:t xml:space="preserve">Quelle: </w:t>
      </w:r>
      <w:r>
        <w:t>https://mcp.opencaselaw.ch/entscheid/ti_gerichte_36.2000.43</w:t>
      </w:r>
    </w:p>
    <w:p>
      <w:r>
        <w:t>FR: TI_GERICHTE 36.2000.43 du 24 février 2000</w:t>
      </w:r>
    </w:p>
    <w:p>
      <w:r>
        <w:t>IT: TI_GERICHTE 36.2000.43 del 24 febbraio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RegLCAM ottenendo un reddito determinante pari a fr. 27.000.- Dunque, un reddito ancora superiore al limite posto dall'art 1 lett. c DE 27.10.1999 per il diritto delle persone sole al sussidio previsto dalla LCAMal: pertanto, la decisione impugnata deve essere confermata.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