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36.2000.121 vom 4. Oktober 2000</w:t>
      </w:r>
    </w:p>
    <w:p>
      <w:r>
        <w:t>TI Tribunale d'appello, 2000-10-04, IT</w:t>
      </w:r>
    </w:p>
    <w:p>
      <w:r>
        <w:rPr>
          <w:b/>
        </w:rPr>
        <w:t xml:space="preserve">Quelle: </w:t>
      </w:r>
      <w:r>
        <w:t>https://mcp.opencaselaw.ch/entscheid/ti_gerichte_36.2000.121</w:t>
      </w:r>
    </w:p>
    <w:p>
      <w:r>
        <w:t>FR: TI_GERICHTE 36.2000.121 du 4 octobre 2000</w:t>
      </w:r>
    </w:p>
    <w:p>
      <w:r>
        <w:t>IT: TI_GERICHTE 36.2000.121 del 4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giorni) sia il __________. 2.3.   L'assicurazione contro le malattie é stata regolamentata, sino al 31 dicembre 1995 dalla LAMI che é stata sostituita, con effetto a decorrere dal 1. gennaio 1996, dalla nuova legge federale sull'assicurazione malattie (LAMal). Secondo quanto disposto dall'art. 1 LAMal, l'assicurazione sociale contro le malattie comprende l'assicurazione obbligatoria delle cure medico-sanitarie e l'assicurazione di indennità giornaliera facoltativa. La LAMal si applica soltanto all'assicurazione malattia sociale così definita e, contrariamente a quanto succedeva in ambito LAMI, le assicurazioni complementari offerte dalle casse malati (art. 13 OAMal) e gli altri rami d’assicurazione (art. 14 OAMal) sono diventate di diritto civile e sono rette, in applicazione dell'art. 12 cpv. 3 LAMal, dalla legge federale sul contratto d'assicurazione (LCA). Secondo l’art. 102 cpv. 1 LAMal, le previgenti assicurazioni delle cure medico sanitarie e d’indennità giornaliera continuate dalle casse malati riconosciute sono rette dal nuovo diritto a decorrere dall’entrata in vigore della presente legge. Pertanto, dal 1° gennaio 1996 - con la sola eccezione prevista dall'art. 103 cpv. 2 che si riferisce essenzialmente alla durata del diritto alle prestazioni (cfr. Messaggio del Consiglio federale alle Camere del 6.11.1991, pag. 119 seg.) - le assicurazioni d'indennità giornaliera sono regolamentate dal nuovo diritto. In concreto, __________ e __________, sino al 30 novembre 1999, sono state assicurate contro la perdita di guadagno nell'ambito del contratto d'assicurazione collettiva concluso dal __________ con la Cassa malati __________. È circostanza incontestata che successivamente, per la precisione a contare dal 1° dicembre 1999, le qui ricorrenti sono state trasferite nell'assicurazione individuale della stessa __________, assicurazione retta dalla LAMal, dalle relative ordinanze d'esecuzione nonché dal regolamento per l'assicurazione d'indennità giornaliere in caso di malattia (qui di seguito abbreviato "Reg." - cfr. doc. _). 2.4.   A norma dell'art. 74 cpv. 1 LAMal, in caso di maternità e di parto gli assicuratori devono pagare l'indennità giornaliera se, fino al giorno del parto, la partoriente era assicurata da almeno 270 giorni senza interruzione superiore a tre mesi. Il capoverso 2 recita, da parte sua, che l'indennità giornaliera va pagata durante sedici settimane, di cui almeno otto dopo il parto. L'indennità giornaliera non può essere computata nella durata prevista dall'articolo 72 capoverso 3 e va pagata anche dopo la scadenza di questa durata. Giusta l'art. 72 cpv. 3 LAMal, l'indennità giornaliera va pagata, per una o più malattie, durante almeno 720 giorni compresi nell'arco di 900 giorni consecutivi. Il TFA ha stabilito che la durata di sedici settimane prevista dall'art. 74 cpv. 2 LAMal é imperativa e le indennità giornaliere in caso d'incapacità lavorativa prima del parto, dovute a causa di malattia (art. 72 cpv. 2 e 3 LAMal), non possono essere computate nella durata legale del diritto alle indennità giornaliere in caso di maternità ( DTF 124 V 291ss. = RAMI 1998 KV44, p. 424ss.). Secondo l'art. 3 Reg., l'indennità giornaliera serve principalmente ad indennizzare, in tutto o in parte, la perdita di guadagno subita dall'assicurato a causa di malattia o gravidanza. D'altro canto, l'art. 20 Reg. riprende, nella sostanza, le medesime disposizioni previste dal suevocato art. 74 LAMal. 2.5. In casu , non è oggetto di contestazione la circostanza che, al momento in cui hanno partorito, tanto __________ che __________ erano assicurate da almeno 270 giorni contro la perdita di guadagno (cfr. doc. _: "Da die betroffenen drei Personen seit März bei Ihnen angestellt sind, erfüllen sie diese Versicherungsdauer"). Pertanto, in virtù degli artt. 74 cpv. 1 LAMal e 20 cpv. 1 Reg., esse hanno di principio diritto alle indennità giornaliere di maternità durante sedici settimane (ossia 112 indennità giornaliere). La Cassa malati __________ pretende comunque limitare il proprio obbligo contributivo a sole 82 indennità giornaliere, facendo valere che le prime 30 debbano invece venire assunte dal __________. Con riferimento alle decisioni di rifiuto emanate da quest'ultimo assicuratore (cfr. XV 1 e 2), la __________ ha sostenuto che, trattandosi del termine di carenza di 270 giorni, vanno considerati anche i periodi d'assicurazione compiuti presso altri assicuratori (cfr. III, p. 3). Così facendo, la convenuta ha implicitamente sollevato la questione della legalità dell'art. 10 cpv. 3 delle CGA del __________ (cfr. XV 3), giusta il quale il diritto alle indennità di maternità è subordinato alla condizione che l'assicurata sia affiliata al __________ da almeno 270 giorni al momento del parto. Da parte sua, questa Corte ritiene di potersi esimere dall'esaminare più da vicino la problematica evocata dalla Cassa malati __________. In effetti, dagli incarti che il TCA ha richiamato dalla __________, risulta che, in data 17 maggio 2000, il __________ - dando così seguito ad una esplicita proposta di soluzione della __________ (cfr. doc. _, scritto 12.5.2000 della __________ al __________: "Sollte die __________ die beiden Versicherungsdeckungen rückwirkend auflösen, werden wir Ihre beiden Angestellten selbstverständlich in unsere Einzeltaggeldversicherung aufnehmen, damit sie vom Mutterschaftstaggeld profitieren können") - ha proceduto ad annullare le coperture assicurative delle qui ricorrenti con effetto retroattivo al 1° dicembre 1999 (cfr. XV 1 e 2, scritto 17.5.2000 del __________ alla __________: "con la presente, vi informiamo che abbiamo provveduto a stralciare dalla nostra assicurazione reatroattivamente al 01.12.1999 le persone sopraccitate. (…). Pertanto a far conto dal 01.12.1999 le signore __________ e __________ non hanno più nessuna copertura presso la nostra assicurazione"). Accertato che il __________ ha annullato ab initio le assicurazioni d'indennità giornaliera di cui erano al beneficio le qui insorgenti, viene pure meno il potenziale conflitto di competenze fra lo stesso __________ e la Cassa malati __________. In siffatte circostanze, nulla osta a che l'assicuratore malattie convenuto sia tenuto a corrispondere a __________ e ad __________ indennità giornaliere di maternità durante sedici settimane, conformemente ai disposti degli articoli 74 cpv. 2 LAMal e 20 cpv. 2 Reg.. Del resto, la Cassa malati __________ medesima, con scritto del 6 luglio 2000, si era già dichiarata disposta a corrispondere 112 indennità giornaliere di maternità a ciascuna delle assicurate (cfr. doc. _).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