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35.2025.22 vom 14. Juli 2025</w:t>
      </w:r>
    </w:p>
    <w:p>
      <w:r>
        <w:t>TI Tribunale d'appello, 2025-07-14, IT</w:t>
      </w:r>
    </w:p>
    <w:p>
      <w:r>
        <w:rPr>
          <w:b/>
        </w:rPr>
        <w:t xml:space="preserve">Quelle: </w:t>
      </w:r>
      <w:r>
        <w:t>https://mcp.opencaselaw.ch/entscheid/ti_gerichte_35.2025.22</w:t>
      </w:r>
    </w:p>
    <w:p>
      <w:r>
        <w:t>FR: TI_GERICHTE 35.2025.22 du 14 juillet 2025</w:t>
      </w:r>
    </w:p>
    <w:p>
      <w:r>
        <w:t>IT: TI_GERICHTE 35.2025.22 del 14 luglio 2025</w:t>
      </w:r>
    </w:p>
    <w:p>
      <w:pPr>
        <w:pStyle w:val="Heading2"/>
      </w:pPr>
      <w:r>
        <w:t>Erwägungen</w:t>
      </w:r>
    </w:p>
    <w:p>
      <w:r>
        <w:rPr>
          <w:b/>
        </w:rPr>
        <w:t>E. 12</w:t>
      </w:r>
    </w:p>
    <w:p>
      <w:r>
        <w:t>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In concreto, è litigiosa la questione di sapere se l’amministrazione era legittimata a dichiarare estinto dal 13 gennaio 2025 il proprio obbligo a prestazioni dipendente dall’evento infortunistico del 1° marzo 2024, oppure no.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(STF 8C_142/2017 del 7 settembre 2017 consid. 4). Non è parimenti sufficiente che la persona assicurata possa ancora eventualmente beneficiare di un trattamento fisioterapeutico (STF 8C_604/2021 del 25 gennaio 2022 consid. 9.2; 8C_736/2017 del 20 agosto 2018 consid. 4.1). La questione deve essere valutata in prospettiva (cfr. STF 8C_344/2021 del 7 dicembre 2021 consid. 7.2). L’Alta Corte ha inoltre precisato che la questione del “sensibile miglioramento” di cui all’art. 19 cpv. 1 LAINF va valutata segnatamente in funzione dell’entità del previsto aumento oppure del ripristino della capacità lavorativa, nella misura in cui quest’ultima è pregiudicata dalle sequele infortunistiche (DTF 134 V 109 consid. 4.3; STF 8C_44/2021 del 5 marzo 2021 consid. 5.2; 8C_301/2021 del 23 giugno 2021 consid. 3.2).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2.4.  Il diritto alle prestazioni risultante da un infortunio assicurato presuppone in ogni caso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2.6. Nella concreta evenienza , dalla decisione su opposizione impugnata risulta che, tenuto conto dei disturbi residuali al polso e al pollice della mano destra, l’assicuratore LAINF resistente ha negato dal 13 gennaio 2025 il diritto ad ulteriori prestazioni, facendo capo al parere del proprio medico __________. Già in data 31 luglio 2024 il dr. __________ , spec. FMH in chirurgia ortopedica e traumatologia , chiamato a fornire un apprezzamento sintetico del caso, si era così espresso: " «Infortunio polso/mano/spalla destra 1. Prima dell’infortunio l’assicurato presentava, secondo il criterio della probabilità preponderante, delle affezioni manifeste o asintomatiche alla parte del corpo interessata dall’attuale infortunio? Sì. 1.1. Se sì, in che misura? Esiti lesione estensore lungo del pollice trattata (cfr. Rapporto dr. __________). Versosimile tendinopatia cuffia rotatori senza lesione a tutto spessore (cfr. Ecografia). 2. / 3. In caso di risposta positiva alla domanda 1: 3.1 L’infortunio ha causato con probabilità preponderante ulteriori lesioni strutturali oggettivabili? In caso negativo si prega di motivare. Allo stato attuale non risultano lesioni di nuova insorgenza alla mano (cfr. Rapporto dr. __________). Non abbiamo altra documentazione che indichi altre lesioni. Il quadro evidenziato all’ecografia di spalla è indicativo di una tendinosi di cuffia generalmente dovuta a fattori degenerativi. 3.2.In caso negativo, da quale data la sintomatologia non è più influenzata con probabilità preponderante dalle conseguenze dell’infortunio? 6 mesi.» (Doc. 23) Sulla base di tali considerazioni, l’amministrazione, in data 9 ottobre 2024, ha comunicato all’assicurato l’interruzione delle prestazioni a decorrere dal 14 ottobre 2024 (doc. 38). L’assicurato ha contestato tale decisione dell’assicurazione, trasmettendo un referto del 14 ottobre 2024 con il quale il dr. __________, spec. FMH in chirurgia della mano, dopo averlo visitato, si è così rivolto al medico fiduciario dell’CO 1: " (…) Valutazione e proposta Ho esaminato in dettaglio l’esame clinico, radiografico ed ecografico portato in visione dal paziente. Attualmente non sono evidenti lesioni ossee attribuibili a una frattura. Ecograficamente e clinicamente è però presente una lesione completa del tendine estensore lungo del pollice. Dalle radiografie portate in visione dal paziente, inoltre, sembrerebbe esservi un quadro di DISI per cui sospetto la presenza di una lesione del legamento scafo-lunato. Il paziente mi informa che il caso di infortunio è stato chiuso dalla CO 1. Chiedo gentilmente alla CO 1 di voler riaprire il caso, sia per quanto riguarda la lesione del tendine estensore del pollice, sia per eseguire in prima istanza una radiografia in proiezione anteroposteriore del polso al fine di valutare un’eventuale diastasi dello scafo-lunato. Qualora ciò fosse chiederemo di eseguire una RMN per valutare un’eventuale rottura di questo legamento. Ho consigliato al paziente di assumere terapia antiinfiammatoria al bisogno. Ricontatterò il paziente una volta che la CO 1 si sarà espressa in merito. Il paziente è soddisfatto delle spiegazioni e d’accordo sul procedere.” (Doc. 39) Con apprezzamento sintetico del 24 ottobre 2024, il dr. __________ ha approvato il modo di procedere suggerito dal dr. __________, per le seguenti ragioni: " a) il dr. __________ pone un nuovo sospetto diagnostico di DISI con lesione legamento scafo lunato che andrebbe chiarito dal lato diagnostico. In dossier è presente una rx polso nella sola proiezione laterale opportuno richiedere, se eseguite come da referto, anche le immagini della proiezione anteroposteriore. Inoltre opportuno procedere a scopo delucidativo agli esami richiesti dal dr. __________. b) per quanto riguarda la lesione tendinea vi è una discrepanza tra il rapporto de dr. __________ (deficit funzionale preesistente) ed il rapporto del dr. __________ (“il paziente riferisce che prima dell’infortunio il pollice aveva un’estensione comparabile con il controlaterale”). Inoltre il dr. __________ riferisce di un precedente intervento del 1996 per un deficit di estensione del primo dito mentre il dr. __________ cita un precedente intervento al polso senza altra indicazione. Occorre quindi chiarire se il deficit di estensione della falange distale del primo dito era già presente. Inoltre, dato che esiste un antecedente, chiarire il tipo di intervento eseguito in passato ottenendo documentazione relativa.” (Doc. 41) Eseguiti gli approfondimenti del caso, in particolare un’artro-RM polso destro in data 6 novembre 2024 (cfr. doc. 50), il dr. __________, con referto del 3 dicembre 2024, ha osservato: " Diagnosi Trauma distorsivo contusivo polso destro del 01.03.2024 con - Lesione completa inserzione distale in zona 1 tendine estensore lungo del pollice destro - Lesione transmurale legamento luno-triquetrale polso destro - e/d intervento chirurgico al polso destro (anamnestico) Esame radiologico Artro-RMN polso destro del 06.11.2024: lesione transmurale del legamento luno-triquetrale. Distacco dell’attacco stiloideo del TFCC e lesione parziale del legamento collaterale ulnare con residuo fascicolo superficiale Procedere Contatto oggi telefonicamente il paziente per comunicargli l’esito dell’artro-RMN. Da questa è evidente una lesione transmurale del legamento luno-triquetrale. Il paziente riferisce che i dolori sono andati a migliorare in maniera sostanziale a livello del polso. A questo livello, dato il buon decorso, non sono quindi attualmente previste proposte terapeutiche da parte nostra. I dolori sono però ancora presenti a livello dell’articolazione interfalangea del pollice. Data la problematica, ho proposto al paziente un intervento di artrodesi dell’articolazione interfalangea. Il paziente attualmente è dubbioso e preferisce pensarci. Gli viene fornito comunque un appuntamento nei prossimi mesi per discutere – in presenza del dr. __________ – un eventuale intervento di artrodesi.” (Doc. 54) Con apprezzamento medico dell’8 gennaio 2025, il dr. __________ si è così espresso: " Valutazione Siamo in presenza di un assicurato che ha subito un trauma distorsivo dell'arto superiore destro. In anamnesi vi è una frattura scomposta del polso di destra con una lesione tendinea dell'estensore lungo del pollice risalente al 1996 trattata in Italia. Risulta un intervento a livello tendineo di cui manca una chiara documentazione ed una valutazione del decorso immediato. Per quanto riguarda la situazione a livello del polso di destra, vi sono degli elementi degenerativi, con estrema probabilità legati alle sequele a lungo termine della frattura di polso, consistenti in una lesione della fibro-cartilagine triangolare ed elementi di artrosi post-traumatica. Non è stato confermato il sospetto di una lesione del legamento scafo-lunato ipotizzata dapprima dal dott. med. __________ ed esclusa dalla RM. Non sono previsti trattamenti a questo livello. Il quadro al polso è comunque da ritenersi dovuto ad una riacutizzazione delle alterazioni riferibili alla pregressa frattura e alle sequele artrosiche post-traumatiche a lungo termine della stessa. Non vi sono chiari elementi traumatici riferibili al nuovo evento di cui si discute. Per quanto riguarda la lesione del tendine estensore del I dito vi è una certa discrepanza fra la posizione espressa dal dott. med. __________ che riferiva di un deficit di estensione preesistente e quanto riportato successivamente nel referto del dott. med. __________ che riferisce esservi un deficit di estensione che secondo l'assicurato è peggiorato dopo l'evento. Pur tuttavia dalla documentazione piuttosto scarna fornita dall'assicurato del vecchio trauma, emerge già allora un deficit di estensione della falange distale del I dito. Dobbiamo pertanto ritenere che un certo deficit di articolarità fosse preesistente e comunque la situazione sia influenzata in maniera determinante dalla pregressa lesione tendinea nota in anamnesi e riferibile nel 1996. Dalla valutazione globale dei documenti dobbiamo quindi ritenere che con probabilità prevalente questo evento non abbia modificato in modo importante la situazione né a livello del polso né a livello del I dito e che il quadro sia influenzato in maniera preponderante dagli antecedenti del 1996 e dalle sequenze a lungo termine degli stessi. Per quanto riguarda il rapporto del dott. med. __________ esso non modifica la posizione a suo tempo presa. L'eventuale intervento di artrodesi interfalangea I dito mano destra, seppur teoricamente indicato dal lato medico, non è stato al momento accettato dall'assicurato ed è comunque da intendersi come cura di una situazione preesistente o comunque influenzata in modo determinante dagli antecedenti noti.” (Doc. 58) L’assicurato ha contestato la chiusura del caso decisa dall’amministrazione, chiedendo che i propri disturbi siano oggetto di ulteriori approfondimenti, così come pure indicato nel referto del 21 gennaio 2025 dal dr. __________: " Diagnosi Trauma distorsivo contusivo polso destro del 01.03.2024 con - lesione completa inserzione distale in zona 1 tendine estensore lungo del pollice destro - lesione transmurale legamento luno-triquetrale polso destro - e/d intervento di ricostruzione dell'estensore lungo del pollice diversi anni fa in Italia (anamnestico) Procedere Il paziente chiede di nuovo una visita di controllo. Lavora ma ha dei disturbi altalenanti, sia al pollice che al polso destro. L’assicuratore CO 1 ha chiuso il caso. Chiedo gentilmente al medico di fiducia della CO 1 di valutare eventualmente direttamente con il paziente di riaprire il caso e richiedere una valutazione a livello universitario, per definire quanto i disturbi ancora presenti al polso e al pollice destri siano legati al trauma dell’1.03.2024 o a precedenti traumi (riferisce un intervento di tenorrafia del tendine estensore lungo del pollice) oppure a dei processi degenerativi, viste le attività professionali del paziente. Il signor RI 1 è soddisfatto delle spiegazioni e d'accordo sul procedere.” (Doc. 66) Egli ha pure prodotto il seguente referto del 20 gennaio 2025 della propria curante, dr.ssa __________, medico chirurgo e medico di medicina generale, del seguente tenore: " Il signor RI 1 ha avuto un infortunio il 01/03/2024. Ha riportato un danno alla mano dimostrato dalla risonanza magnetica (06.11.2024): lesione transmurale del legamento luno-triquetrale e distacco dell’attacco stiloideo del FCC e lesione parziale del legamento collaterale ulnare e un danno all’arto superiore destro dimostrato da un’ecografia muscolotendinea (15/05/2021) che dimostra una lesione parziale a tutto spessore delle fibre anteriori del muscolo sovraspinato dx. il paziente non ha raggiunto lo stato di salute di prima dell’infortunio e lo stato attuale non sarebbe occorso per naturale progressione del quadro patologico oreesistente. Per tali ragioni il paziente si oppone alla decisione dell’assicurazione che nega l’esistenza dei fatti. È intenzione del paziente rivolgersi ad uno specialista per cercare di risolvere il danno invalidante.” (Doc. 67) L’assicurato ha pure trasmesso il seguente referto, datato 7 febbraio 2025, redatto dal dr. __________, medico chirurgo, specialista in ortopedia e traumatologia: " visita ortopedica (prima visita) pregressa sutura dell’ELP mano destra un anno fa (marzo) trauma durante l’attività lavorativa da allora impossibilità ad estendere la falange ungueale del pollice, dolore al polso ed ipostenia e dolore alla spalla destra eo: non recluta ELP alla falange ungueale, possibile disinserzione. Dolorabilità diffusa a tutta la radio carpica e alla TM Spalla: clinica compatibile con lesione postero-superiore della CR e possibile SLAP Consiglio Infiltrazione con cortisone alla radiocarpica e alla TM RMN spalla destra Valutazione chirurgo della spalla.” (Doc. 70) Con apprezzamento medico dell’8 aprile 2025, il dr. __________ ha espresso le seguenti considerazioni: " Motivo della sottoposizione Risposta alla sottoposizione del 31.03.2025. Fattispecie rilevante sulla base degli atti 04.03.2024         Rapporto Pronto Soccorso Ospedale __________: per quanto riguarda la spalla si cita: “dolore alla palpazione della spalla a livello dell'inserzione del muscolo sottospinato prove delle cuffie dei rotatori negative, test di Jobe: neg.non deficit di elevazione del braccio o della spalla”. 15.05.2024         Referto ecografia muscolo tendinea spalla destra, Dott. __________, Centro Studi Diagnostici, __________: «Lesione parziale a tutto spessore delle fibre più anteriori del tendine del sovraspinato, estesa longitudinalmente per circa 11 mm, interessante circa il 50% delle fibre tendinee. Continui ed inseriti i tendini di sottospinato e sottoscapolare, con ecostruttura conservata. Continuo ed inserito il tendine del capo lungo del bicipite, c on minima falda fluida nella sua guaina [...]” 08.01.2025         Apprezzamento medico CO 1 a firma Dr. med. __________: viene valutato il decorso secondo atti e, in particolare, la situazione relativo al polso e mano. Si rimanda all'apprezzamento per le particolarità. Immagini (visionate / refertazione propria) -- Diagnosi -- Valutazione Per quanto riguarda la situazione del polso e mano mi sono già espresso estesamente nell'apprezzamento precedente che confermo. Più in dettaglio per la spalla rilevo che nel rapporto di Pronto Soccorso del 04.03.2024 l'esame obbiettivo della spalla, al di là di una modica dolenzia in corrispondenza del sottospinato, non mostra deficit di articolarità attiva e passiva. In particolare il test di Jobe, indicativo di un coinvolgimento acuto del sovraspinato, è descritto come negativo. Non sono descritti deficit di forza, elemento generalmente ritenuto essenziale in medicina assicurativa per porre un nesso con un evento recente. Non vi sono quindi nell'immediatezza dell'evento elementi clinici indicativi di un coinvolgimento del sovraspinato. La successiva ecografia mostra una integrità dei tendini sottospinato e sottoscapolare e una lesione parziale del sovraspinato in porzione anteriore che, in considerazione della negatività dei test eseguiti nell'immediatezza dell'evento, è indicativa di una situazione pre-esistente ed a questo punto di verosimile genesi degenerativa da usura anche in considerazione dell'età dell'assicurato. Confermo pertanto che in questo assicurato, alla data del 13 gennaio 2025, l'evento in questione non gioca più un ruolo apprezzabile nel quadro clinico presentato dall'assicurato stesso sia per quanto riguarda la spalla che per quanto riguarda il polso e mano. Risposte alle domande La prego cortesemente di precisare per quanto riguarda la spalla, il polso e il dito se l'infortunio non giocava più nessun ruolo causale al più tardi con il 13.01.2025 (data della decisione). Vedi sopra.” (Doc. III/1)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ora a pronunciarsi nel caso di specie, attentamente vagliato l’insieme della documentazione a sua disposizione, questo Tribunale non ritiene di poter concludere, con la necessaria tranquillità, che al momento in cui l’assicuratore resistente ha posto termine alle proprie prestazioni (gennaio 2025), i disturbi ancora presentati dall’assicurato al polso e al pollice della mano destra non fossero (più) da ricondurre all’infortunio assicurato. In questo senso, occorre innanzitutto precisare che ,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2.7.). Ora, ai referti del medico interno all’amministrazione, su cui si fonda essenzialmente il provvedimento impugnato, non può essere riconosciuto un valore probatorio sufficiente per concludere, con la necessaria tranquillità , che l’evento traumatico assicurato abbia peggiorato solo transitoriamente uno stato morboso preesistente. Preliminarmente, per una maggiore comprensione, è utile precisare con l’ausilio della dottrina medica consultabile in internet alcuni termini (sull’utilizzo di internet e i suoi limiti, cfr. STF 9C_245/2024 del 5 maggio 2025 consid. 3.2; 8C_724/2021 dell’8 giugno 2022 consid. 4.1.2; I 425/06 del 6 giugno 2007 consid. 4.3). Il polso è un’articolazione complessa - in anatomia con il termine articolazione si fa riferimento ad un complesso di strutture che mantiene in contiguità due o più superfici ossee - che collega le ossa dell’avambraccio con le ossa della mano consentendone i movimenti di estensione e flessione. Esso è composto da ossa che sono tenute insieme da legamenti e che sono associate a muscoli e nervi che ne permettono la mobilità. Nello specifico, le ossa che contribuiscono a formare il polso sono le due dell’avambraccio, ulna e radio, e le otto carpali, disposte su due file e collegate fra loro da uno o più legamenti. Della fila prossimale, quella più vicina al polso, fanno parte 3 ossa : osso lunato, triquetro e osso pisiforme; della fila distale (meno vicina al polso) fanno parte quattro ossa: osso capitato, osso trapezio, trapezoide e osso amato. A queste si aggiunge l’osso scafoide, che incrocia entrambe le file. Queste ossa sono collegate grazie a numerosi legamenti che stabilizzano la posizione delle singole ossa l'una rispetto all'altra. I legamenti principali del polso sono: il legamento collaterale ulnare (o mediale), che collega l’ulna al triquetro e all’osso pisiforme e il legamento collaterale radiale (o laterale), che collega il radio allo scafoide (https://www.gavazzeni.it/enciclopedia/anatomia-corpo-umano/polso). I legamenti del polso possono essere classificati come estrinseci e intrinseci. I legamenti estrinseci stabilizzano il polso collegando il radio, l'ulna e le basi dei metacarpi con le ossa carpali. I legamenti estrinseci sono più spessi e più forti sul lato volare del polso. I legamenti intrinseci (interossei) collegano e stabilizzano le ossa carpali tra loro, mantenendo così le ossa carpali (e in particolare quelle della fila carpale prossimale) nella posizione corretta durante i complessi movimenti della mano. Da un punto di vista biomeccanico, i legamenti intrinseci più rilevanti del polso sono il legamento scafolunato e il legamento lunotriquetrale (https://www.nysora.com/it/muscolo-scheletrico/polso/). Il legamento scafo-lunato è il legamento del polso (nella parte dorsale) situato tra l’osso scafoide e l’osso semilunare, ovvero tra 2 delle 8 ossa carpali (che si trovano tra le estremità inferiori delle ossa dell’avambraccio - ovvero dell’ulna e del radio - e le 5 ossa metacarpali della mano) ed è considerato il principale stabilizzatore di queste due ossa. Questo legamento svolge una funzione fondamentale nella stabilità del carpo e una sua lesione può compromettere la biomeccanica delle ossa carpali oltre ad un’alterazione dei rapporti ossei (https://www.clinicasanmartino.it/patologie/lesione-del-legamento-scafo-lunato; https://www.chimica-online.it/anatomia-umana/ossa-del-carpo.htm ; https://radiologiaortopedica.it/node/97#:~:text=I%20legamenti%20estrinseci%20uniscono%20le,legamenti%20interossei%20della%20filiera%20distale e https://www.fisioscience.it/patologie/instabilita-medio-carpale/). È detta DISI (Dorsal Intercalated Segment Instability, ossia instabilità del segmento dorsale intercalato) la condizione in cui il legamento scafo-lunato risulta danneggiato o rotto, portando al collasso carpale, con rotazione dello scafoide e dissociazione scafo-lunata (ossia tra scafoide e semilunare) (https://www.emcortopedia.it/articolo/1807). Il legamento lunotriquetrale costituisce il collegamento tra l'osso semilunare (o lunato) e l'osso piramidale (o triquetro) del polso. Queste due ossa sono tra le otto che formano il carpo, la regione del polso tra l'avambraccio e la mano . Anche questo legamento rappresenta una componente chiave dell'articolazione del polso che collega due ossa del carpo, contribuendo alla sua stabilità e corretta funzionalità. Passando poi alle dita della mano, il legamento collaterale ulnare del pollice (LCU) è una struttura fibrosa che collega tra loro sul lato ulnare il primo metacarpo e la falange prossimale del pollice, stabilizzando la articolazione metacarpo-falangea di questo dito. Questo legamento è localizzato al di sotto dell’aponeurosi del muscolo adduttore del pollice e, grazie alla sua azione, consente al pollice di eseguire una presa stabile. Traumi che agiscono sul lato ulnare del primo dito deviandolo con forza nel senso opposto possono causare una lesione parziale o completa di questa struttura. Questo tipo di lesioni è frequente negli atleti, soprattutto negli sciatori in caso di cadute sulla mano aperta che tiene il bastoncino, da cui il nome “pollice dello sciatore”. Essa si osserva tuttavia anche in altri sport, in caso di collisioni con una palla o con gli avversari. Più raramente la lesione del LCU è legata a ferite aperte sul lato ulnare del pollice (https://www.clinicasanmartino.it/patologie/lesione-del-legamento-collaterale-ulnare-lcu-del-pollice). Infine, i tendini estensori delle dita sono le strutture che connettono alle dita della mano i rispettivi muscoli, localizzati nell’avambraccio, consentendo l’esecuzione dei movimenti di estensione delle falangi. Tali tendini si trovano sul dorso della mano, subito sotto il piano cutaneo, e sono in totale 8 (un estensore per ciascun dito, più estensore breve del pollice, estensore prorio dell’indice ed estensore proprio del mignolo). La loro posizione superficiale e a diretto contatto con l’osso, li espone a lesioni anche in caso di ferite non troppo profonde. Questi tendini sono inoltre soggetti a rotture o distacchi dalla loro inserzione ossea, situata a livello della base della falange distale delle dita, per vari tipi di trauma. Ciò premesso, se da una parte è vero, come indicato dal dr. __________, che l’assicurato aveva già subito nel 1996 un infortunio che aveva coinvolto il polso e il pollice destro, dall’altra il TCA rileva che - come pure riconosciuto dal medico fiduciario – la documentazione al riguardo è tutt’altro che chiara ed esaustiva (cfr. doc. 58: “risulta un intervento a livello tendineo di cui manca una chiara documentazione ed una valutazione del decorso immediato”). Il dr. __________ stesso ha poi messo in evidenza l’esistenza di una “discrepanza fra la posizione espressa dal dott. med. __________ che riferiva di un deficit di estensione preesistente e quanto riportato successivamente nel referto del dott. med. __________ che riferisce esservi un deficit di estensione che secondo l'assicurato è peggiorato dopo l'evento”. Ora, in assenza di maggiori precisazioni riguardo a quanto avvenuto in passato e alle conseguenze dell’intervento a suo tempo subito a livello del tendine estensore del I dito, a mente del TCA risulta prematuro concludere, come esposto dal dr. __________, “che un certo deficit di articolarità fosse preesistente e comunque la situazione sia influenzata in maniera determinante dalla pregressa lesione tendinea nota in anamnesi e riferibile nel 1996” (cfr. doc. 58). Altrettanto non chiara risulta la situazione a livello del polso destro: se effettivamente, come indicato dal dr. __________, dagli ulteriori accertamenti strumentali effettuati “non è stato confermato il sospetto di una lesione del legamento scafo-lunato ipotizzata dapprima dal dott. med. __________ ed esclusa dalla RM”, questo Tribunale rileva, tuttavia, che dalla stessa RMN è stata comunque messa in luce una lesione transmurale del legamento luno-triquetrale del polso destro. Alla luce di questa lesione e in assenza di ulteriori precisazioni, non è dato capire in che misura l’assicurato presenterebbe unicamente, come ritenuto dal medico fiduciario dell’assicuratore infortuni, “degli elementi degenerativi, con estrema probabilità legati alle sequele a lungo termine della frattura di polso, consistenti in una lesione della fibro-cartilagine triangolare ed elementi di artrosi post-traumatica”, mentre non vi sarebbero “chiari elementi traumatici riferibili al nuovo evento di cui si discute” (cfr. doc. 58). Questi aspetti medici poco chiari, ma fondamentali ai fini di causa, sollevano perlomeno dei lievi dubbi riguardo all’affidabilità della valutazione del medico fiduciario dell’assicuratore infortuni, e devono quindi necessariamente essere chiariti prima di potersi esprimere. Il TCA condivide, al riguardo, quanto rilevato dal dr. __________ nel referto del 21 gennaio 2025 (sul quale il dr. __________ non si è espresso, limitandosi, nell’apprezzamento medico dell’8 aprile 2025 allegato alla risposta di causa, ad indicare che “sulla situazione del polso e mano mi sono già espresso estesamente nell’apprezzamento precedente che confermo”, cfr. doc. III/1), ritenendo che nel caso di specie appaia indispensabile disporre una valutazione peritale in grado di “definire quanto i disturbi ancora presenti al polso e al pollice destri siano legati al trauma dell’1.03.2024 o a precedenti traumi (riferisce un intervento di tenorrafia del tendine estensore lungo del pollice) oppure a dei processi degenerativi, viste le attività professionali del paziente” (doc. 66). Trattandosi di tematiche che necessitano di conoscenze mediche specialistiche, questo Tribunale non può (ancora) determinarsi in maniera definitiva, ma necessita di una valutazione peritale in grado di stabilire la natura traumatica o meno dei disturbi ancora risentiti dall’assicurato e, qualora non si tratti di sequele di ordine esclusivamente degenerativo, in che misura e per quanto tempo l’evento infortunistico abbia giocato un ruolo causale. In simili casi, la giurisprudenza federale prevede che va ordinata una perizia ad opera di un medico indipendente secondo la procedura di cui all’art. 44 LPGA oppure una perizia giudiziaria (cfr. STF 8C_418/2022 del 1° marzo 2023 consid. 3.1.2 e riferimento ivi citato).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all’istituto convenuto (cfr. STF 8C_59/2011 del 10 agosto 2011 e DTF 135 V 465), già per il fatto che la decisione impugnata si fonda sul parere del proprio medico interno. P er le ragioni già diffusamente esposte al considerando 2.8. , si giustifica pertanto l’annullamento della decisione su opposizione impugnata e il rinvio degli atti all’assicuratore resistente affinché disponga un approfondimento peritale esterno (art. 44 LPGA) volto a stabilire se, al momento in cui l’CO 1 ha posto termine alle prestazioni (gennaio 2025) , i disturbi ancora presentati dall’assicurato fossero esclusivamente dovuti a fattori extra-infortunistici, oppure no. In seguito, facendo capo alle risultanze dell’accertamento esperito, l’amministrazione si pronuncerà di nuovo in merito al diritto alle prestazioni dal profilo materiale e temporale. 2.10.  Considerato l’esito del ricorso (il rinvio con esito aperto equivale a piena vittoria, cfr., da ultimo, STF 8C_859/2018 del 26 novembre 2018 consid. 5 con rinvio a DTF 137 V 210 consid. 7.1 p. 271 e riferimento), l’assicuratore verserà all’insorgente, rappresentato da un avvocato, l’importo fr. 2’500 (IVA inclusa) a titolo d’indennità per ripetibili .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