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 vom 20. Juni 2024</w:t>
      </w:r>
    </w:p>
    <w:p>
      <w:r>
        <w:t>TI Tribunale d'appello, 2024-06-20, IT</w:t>
      </w:r>
    </w:p>
    <w:p>
      <w:r>
        <w:rPr>
          <w:b/>
        </w:rPr>
        <w:t xml:space="preserve">Quelle: </w:t>
      </w:r>
      <w:r>
        <w:t>https://mcp.opencaselaw.ch/entscheid/ti_gerichte_35.2024.6</w:t>
      </w:r>
    </w:p>
    <w:p>
      <w:r>
        <w:t>FR: TI_GERICHTE 35.2024.6 du 20 juin 2024</w:t>
      </w:r>
    </w:p>
    <w:p>
      <w:r>
        <w:t>IT: TI_GERICHTE 35.2024.6 del 20 giugno 2024</w:t>
      </w:r>
    </w:p>
    <w:p>
      <w:pPr>
        <w:pStyle w:val="Heading2"/>
      </w:pPr>
      <w:r>
        <w:t>Erwägungen</w:t>
      </w:r>
    </w:p>
    <w:p>
      <w:r>
        <w:rPr>
          <w:b/>
        </w:rPr>
        <w:t>E. 23</w:t>
      </w:r>
    </w:p>
    <w:p>
      <w:r>
        <w:t>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Secondo la giurisprudenza federale, la maggior parte delle ernie discali ha una causa degenerativa e un infortunio può solo eccezionalmente essere all'origine di una tale patologia (RAMI 2000 U 378 p. 190, U 379 p. 192, U 363 p. 45; STF 8C_1003/2010 del 22 novembre 2011 consid. 1.3, 8C_735/2009 del 2 novembre 2009 consid. 2, 8C_124/2008 del 17 ottobre 2008 consid. 4). In una sentenza non pubblicata U 193/98 del 4 giugno 1999 - in seguito confermata (cfr. STFA U 94/01 del 5 settembre 2001 consid. 2c) -, riguardante un assicurato, vittima di una caduta, affetto da un'ernia discale C6-C7, la Massima Istanza ha esplicitamente fatto proprio il parere della dottrina medica dominante riguardo all’eziologia delle ernie discali cervicali. Quest'ultima subordina il riconoscimento della causalità naturale tra un evento traumatico e l'apparizione dei sintomi dolorosi di un'ernia discale (e cioè di un’ernia causata dall’infortunio), ai quattro seguenti criteri cumulativi : il trauma deve essere stato causato da un infortunio il cui meccanismo è suscettibile di aver provocato la protrusione del disco; i dolori devono apparire immediatamente dopo il trauma e avere un tipico carattere radicolare (cervico-brachialgie); il paziente non deve, inoltre, aver già presentato tale sintomatologia e il segmento interessato deve apparire intatto sulle lastre eseguite anteriormente, poiché la più parte delle ernie cervicali rimangono a lungo asintomatiche (cfr. J. Krämer, Bandscheibenbedingte Erkrankungen, 5a ed., 2006, p. 343). I criteri appena esposti valgono di principio anche in caso di peggioramento duraturo (direzionale) di uno stato morboso preesistente (cfr. STF 8C_902/2011 del 10 febbraio 2012 consid. 2.1 e riferimenti ivi menzionati).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25 ottobre 2006). Qualora un’ernia del disco preesistente sia stata solo resa manifesta dall’infortunio, i disturbi scatenati in tal modo devono apparire entro un breve lasso di tempo, affinché possano essere ancora considerati conseguenza naturale dell’evento in questione. Va precisato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 il corsivo è della redattrice) In tale ipotesi, ossia quella in cui l’infortunio ha giocato un ruolo semplicemente scatenante, l'assicurazione assume la sindrome dolorosa legata all'evento traumatico. Le conseguenze di un’eventuale ricaduta devono essere assunte soltanto se esistono dei chiari sintomi che attestano una relazione di continuità tra l'evento infortunistico e la ricaduta (cfr. STFA U 312/05 del 4 novembre 2005 consid. 4.2, U 170/00 del 29 dicembre 2000 e la dottrina medica e la giurisprudenza ivi citate).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STCA 35.2021.75,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2.8.  In concreto, dalla decisione su opposizione impugnata risulta che l’assicuratore resistente ha posto fine al proprio obbligo a prestazioni in relazione al danno alla colonna vertebrale lombare fatto valere dall’interessato, fondandosi, oltre che sul referto peritale del 23 agosto 2021 (cfr. doc. 77, già riportato per esteso nella STCA 35.2022.36 del 26 settembre 2022), sul complemento peritale del 4 luglio 2023 stilato dal PD dott. __________, specialista FMH in chirurgia ortopedica e traumatologia (cfr. doc. 136, con traduzione in italiano al doc. 142). In tale complemento peritale, il perito, dopo avere preso opportuna conoscenza dell’intero incarto dell’interessato, ivi compresa la documentazione elencata dal TCA nella sentenza di rinvio 35.2022.36 del 26 settembre 2022, ha integralmente confermato la correttezza delle proprie precedenti conclusioni peritali. In particolare, il perito, esaminando nel dettaglio la documentazione, esposta principalmente in ordine cronologico, sottopostagli ai fini della redazione del complemento peritale e da lui commentata punto per punto (cfr. punto 1 del referto peritale), ha sottolineato come in discussione non vi siano gli indubbi disturbi che si sono presentati e sono evoluti a seguito dell’ernia discale, bensì la questione della causalità degli stessi con l’evento infortunistico. Ora, alla luce di tutti gli elementi all’incarto, il perito ha confermato che l’ernia discale si era già sviluppata prima del trauma, in presenza di una condizione degenerativa preesistente a livello vertebrale e in un assicurato che aveva già occasionalmente presentato degli episodi di lombosciatalgia sinistra. Tale condizione è poi stata aggravata dalla caduta, senza tuttavia produrre un peggioramento direzionale. Il fatto che l’assicurato abbia presentato nell’immediatezza una disestesia all’arto inferiore sinistro, ma senza paralisi, può essere spiegato dalla contusione dei tessuti molli nella zona del tuber ischiadicum situata nella zona interessata dall’impatto con il suolo, che ha provocato un’irritazione del nervo sciatico, senza tuttavia lesioni strutturali concomitanti della colonna vertebrale. Esprimendosi a proposito della rimproveratagli mancata dettagliata disanima del danno al nervo sciatico, più volte evidenziata dall’insorgente, il perito ha ribattuto che la disfunzione neurale è stata esaminata clinicamente e descrittivamente nell’ambito della valutazione retrospettiva della causalità ed è risultata coerente con la documentazione medica disponibile. Il perito ha sottolineato come una malattia degenerativa del disco, senza lesioni aggiuntive verificabili ai segmenti vertebrali interessati, anche con lo stress quotidiano, potrebbe portare ad un prolasso del disco/ernie discali con conseguente danno neurale. Questo, quindi, di per sé, non dimostra l’esistenza di un nesso di causalità di origine traumatica. Il solo fatto che vi sia un danno neurale misurabile strumentalmente non ha, quindi, valore causale, in quanto ciò è quello che si verifica in ogni caso di compressione neurale, compreso il caso di ernie discali degenerative senza ulteriori lesioni strutturali segmentali, come nella fattispecie in esame. Il PD dr. __________, rispondendo espressamente all’obiezione dell’insorgente riguardante la presunta mancata considerazione dei certificati medici dei colleghi, ha rilevato di avere tenuto conto di tutti i documenti medici disponibili, i quali non dimostrano una insufficienza neurologica o anche un segno di Lasègue positivo come espressione di compressione neurale prima del febbraio 2018. La prima evidenza visibile di irritazione neurologica con un segno di Lasègue al limite percepibile è stata riscontrata nel febbraio 2018, con un graduale aumento del deterioramento di Lasègue fino a 45° dopo alcuni mesi, prima dell’intervento. Quanto alla critica concernente il fatto che il perito avrebbe negato le conseguenze dell’infortunio, sebbene l’ernia discale sia visibile nella risonanza magnetica, il PD dr. __________ ha evidenziato che la ricostruzione fornita dall’insorgente omette di tenere conto della condizione degenerativa plurisegmentale della colonna vertebrale lombare inferiore, comprovata dalla tomografia, che può causare ernie discali in qualsiasi momento anche in assenza di lesioni concomitanti. I sintomi neurologici, richiesti per ammettere la causalità infortunistica, compreso il peggioramento direzionale, tipicamente consistenti, in particolare, in una immediata immobilizzazione dell’interessato, non sono dimostrati dalla documentazione agli atti. La risonanza magnetica ha evidenziato che l’ernia è su base tipicamente degenerativa, senza ulteriori lesioni concomitanti, indispensabili in caso di natura traumatica. Ciò, unito all’assenza di peggioramenti funzionali, come una paralisi immediata, depongono per il perito contro l’esistenza di un nesso di causalità con l’evento infortunistico. Il PD dr. __________ ha quindi illustrato, al punto 2 del proprio complemento peritale, la sinossi medica specialistica, mentre al punto 3 ha risposto ai quesiti peritali supplementari, ribadendo la correttezza delle proprie conclusioni, alla luce delle considerazioni già diffusamente e dettagliatamente espresse al punto 1 (cfr. doc. 136). 2.9.  In sede ricorsuale l’insorgente ha contestato il valore probatorio del complemento peritale esperito dal PD dr. __________, ritenendo che il perito abbia, in maniera dolosa e compiacente, omesso di tenere conto dell’intera documentazione medica del caso, considerando unicamente i referti più opportuni al fine di confermare le proprie precedenti conclusioni peritali. 2.10.  Chiamato ora a pronunciarsi, il TCA ricorda innanzitutto che le perizie affidate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e STCA 35.2021.57 del 20 settembre 2021, consid. 2.8). Ora, come verrà motivatamente esposto qui di seguito, dagli atti non emergono indizi concreti tali da indurre questo Tribunale a dubitare dell’affidabilità del complemento peritale del PD dr. __________, il quale va, quindi, considerato pienamente probante. In primo luogo, riguardo alle obiezioni avanzate dal ricorrente sulla persona del perito, il TCA ribadisce quanto già diffusamente esposto nella STCA 35.2022.36 del 26 settembre 2022. Inoltre, questo Tribunale, dopo accurato esame dell’intera documentazione all’incarto, non può condividere la tesi ricorsuale secondo la quale il perito avrebbe considerato unicamente i referti più opportuni al fine di dimostrare la correttezza delle proprie precedenti conclusioni peritali, ignorandone altri. Una tale ricostruzione dei fatti non appare aderente alla realtà, già solo tenuto conto del fatto che, come indicato in precedenza (cfr. consid. 2.8.), nel complemento peritale del 4 luglio 2023 il PD dr. __________ si è puntualmente confrontato con tutti i documenti medici, riassunti in ordine cronologico, che sono stati sottoposti alla sua attenzione, analizzando nel dettaglio le criticità messe in luce dall’assicurato nel ricorso, fornendo un commento articolato e motivato per ciascun aspetto (cfr. doc. 136, punto 1). Passando, poi, al merito delle critiche ricorsuali, il TCA non può che constatare come il perito, in ossequio a quanto espressamente disposto nella sentenza di rinvio 35.2022.36 del 26 settembre 2022 - diversamente da quanto ancora sostenuto in sede ricorsuale e in corso di causa dall’insorgente - dopo attenta analisi delle molteplici obiezioni sollevate dal ricorrente sulla base della documentazione da egli citata, abbia fermamente negato, con certezza medica, che le stesse siano atte, da un punto di vista medico specialistico, a modificare le conclusioni poste nel referto peritale del 23 agosto 2021 (cfr. doc. 136, punto 3: “ Diese Frage ist aus expertenmedizinischer Sicht mit medizinisch praktischer Sicherheit zu verneinen ”). Il TCA rileva come il perito si sia espressamente confrontato con le argomentazioni avanzate dall’insorgente al fine di dimostrare il carattere traumatico dell’ernia discale all’origine dei propri disturbi, spiegando in maniera puntuale e motivata le ragioni, fondate sugli atti medici, che non consentono di concordare con una tale tesi. Il perito ha, in particolare, posto l’accento sul fatto che quanto preteso dall’insorgente non tiene conto della presenza di una condizione degenerativa plurisegmentale della colonna vertebrale lombare inferiore, comprovata dalla tomografia - la quale può causare ernie discali in qualsiasi momento, anche in assenza di lesioni concomitanti – e l’assenza di una immediata immobilizzazione, che è uno dei tipici sintomi neurologici che depongono per l’esistenza della causalità traumatica. Egli ha, difatti, espressamente rilevato che: " (…) Ad 6.: Der Arzt habe Unfallfolgen verneint, obwohl die Discushernie ja im MRI ersichtlich gewesen sei. Kommentar: Der Versicherte unterschlägt den hier, auch von seinen beurteilenden Àrzten eingestandenen, im Kernspintomogramm erwiesenen plurietageren Degenerationszustand der unteren Lendenwirbelsäule, welcher Bandscheibenhernien auch bei fehlenden iso-segmentären Begleitverletzungen, wie Frakturen, Einblutungen, und Ligamenteinrissen aus dem natürlichen, längerfristig degenerativen Vorzustand und Ohnehin-Verlauf etc. jederzeit entstehen lassen kann. Die für eine Unfallkausalität auch einer richtungsweisenden Verschlechterung erforderlich zeitnah konkret dokumentierbar neurologische, funktional relevante, typischerweise Immobilisierende Ausfallsymptomatik - gemäss gänginger Praxis innert drei bis fünf Tagen nachzuweisen - ist vorliegendenfells in den Unterlagen nicht dokumentierbar. Dafür spricht auch die erst im Abstand von rund acht Wochen bei entsprechender sekundärer Befundentwicklung erfolgte Indikation zur kernspintomographischen Abklärung, die bei Vorliegen neurologischer Ausfälle in aller Regel mit weit überwiegender Wahrscheinlichkeit früher erfolgt wäre. Diese Abklärung hat dann im Februar 2018 die Discushernie auf typischerweise degenerativer Grundlage ohne osteo-myo-ligamentäre Zusatzverletzungen ausgewiesen. Mit dem spezifisch sensitiven Kernspintomogramm konnten jedoch keinerlei zur auch nur zur Erörterung der unfallfkausalen Übernahme axiomatisch unabdingbare Begleitverletzungen, wie Weichteilverletzungen an Muskeln und Bändern, Frakturen oder Hämatomfolgen nachgewiesen werden. Diese Beurteilungsgrundlagen auf Basis eines degenerativen Vorzustandes ohne Nachweis von strukturreIevanten Begleitverletzungen im Bereich der betroffenen Bandscheibe/Bewegungssegmente sowie das Fehlen richtungsweisender Verschlechterungen, wie unmittelbare Lähmungen, mag dem Versicherten nicht einleuchten, bleibt jedoch expertenmedizinische Prämisse langjährig gutachterlicher Tätigkeit und Rechtsprechung sowie schlüssige Regel der expertenmedizinischen Entscheidungsfindung in solchen Fällen. Dass durch die erlittene Weichteilkontusion initlale Schmerzen aufgetreten sind, ist unbestritten. Neue relevante radikuläre sensomotorische Ausfälle lassen sich jedoch primär - ebenso wie strukturell unfallkausal vertebro-segmentäre Begleitverletzungen - in casu - wie oben erwähnt - echtzeitlich nicht dokumentieren. Ebenso bestand in den ersten postoperativen Konsultationen offensfchtlich kein einschlägiger Abklärungsbedarf aufgrund neurologischer Ausfälle.” (Doc. 136 pagg. 5-6) Questo Tribunale, in assenza di documentazione medico specialistica di senso contrario che possa, attraverso elementi concreti, metterne in dubbio l’affidabilità, reputa che il complemento peritale del 4 luglio 2023 sopra riassunto (cfr. consid. 2.8.), possa essere considerato completo e pienamente probante, in quanto il perito si è confrontato e ha esaminato in maniera approfondita, accurata e ben motivata tutti gli aspetti che necessitavano di chiarimenti, così come indicato da questa Corte nella precedente sentenza di rinvio 35.2022.36 del 26 settembre 2022. Alla luce di quanto sopra esposto, è quindi a ragione che l’Istituto assicuratore ha dichiarato estinto a decorrere dal 22 febbraio 2018 il proprio obbligo a prestazioni in relazione ai disturbi localizzati alla colonna lombare. La decisione su opposizione del 18 gennaio 2024 impugnata deve, conseguentemente, essere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