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35.2024.23 vom 27. Mai 2024</w:t>
      </w:r>
    </w:p>
    <w:p>
      <w:r>
        <w:t>TI Tribunale d'appello, 2024-05-27, IT</w:t>
      </w:r>
    </w:p>
    <w:p>
      <w:r>
        <w:rPr>
          <w:b/>
        </w:rPr>
        <w:t xml:space="preserve">Quelle: </w:t>
      </w:r>
      <w:r>
        <w:t>https://mcp.opencaselaw.ch/entscheid/ti_gerichte_35.2024.23</w:t>
      </w:r>
    </w:p>
    <w:p>
      <w:r>
        <w:t>FR: TI_GERICHTE 35.2024.23 du 27 mai 2024</w:t>
      </w:r>
    </w:p>
    <w:p>
      <w:r>
        <w:t>IT: TI_GERICHTE 35.2024.23 del 27 maggio 2024</w:t>
      </w:r>
    </w:p>
    <w:p>
      <w:pPr>
        <w:pStyle w:val="Heading2"/>
      </w:pPr>
      <w:r>
        <w:t>Erwägungen</w:t>
      </w:r>
    </w:p>
    <w:p>
      <w:r>
        <w:rPr>
          <w:b/>
        </w:rPr>
        <w:t>E. 4</w:t>
      </w:r>
    </w:p>
    <w:p>
      <w:r>
        <w:t>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 Commentaire de la loi sur l'assurance-accidents (LAA), Losanna 1992, pag. 44-51). Scopo della definizione è di tracciare un chiaro confine tra infortunio e malattia. 2.5.  Si evince dalla nozione stessa di infortunio che il carattere straordinario non concerne gli effetti del fattore esterno ma unicamente il fattore esterno in quanto tale (cfr. RAMI 2000 U 374 pag. 176). Pertanto è irrilevante il fatto che il fattore esterno abbia causato delle affezioni gravi o inabituali (cfr. STF 8C_507/2023 del 15 aprile 2024 consid. 4.1.). Il fattore esterno è considerato come straordinario quando eccede, nel caso concreto, il quadro degli avvenimenti e delle situazioni che si possono, obiettivamente, definire quotidiane o abituali (cfr. STF 8C_791/2018 del 19 agosto 2019 consid. 3.2.; DTF 122 V 233 consid. 1, 121 V 38 consid. 1a, 118 V 61 consid. 2b, 118 V 283 consid. 2a; RAMI 1993 pag. 157 segg., consid. 2a). 2.6.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STF 8C_827/2017 del 18 maggio 2018 consid. 4.1.; DTF 114 V 305segg. consid. 5b, 116 V 136segg. consid. 4b, 111 V 201 consid. 6b; RAMI 1990 U 86 pag. 50; A. Bühler , Der Unfallbegriff, in: A. Koller (Hrsg.), Haftpflicht- und Versicherungsrechtstagung 1995, S. Gallo 1995, pag. 267). 2.7.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STF 8C_631/2022 del 24 marzo 2023 consid. 5.5.; STF 8C_440/2022 del 23 febbraio 2023 consid. 4.5.; STF 8C_545/2021 del 4 maggio 2022 consid. 3.1.; DTF 146 V 51 consid. 5.1.; DTF 138 V 218 consid. 6 pag. 221 con riferimenti ). Al riguardo essi si attengono, di regola, alle attestazioni mediche, quando non ricorrano elementi idonei a giustificarne la disattenzione (cfr. DTF 142 V 435 consid. 1; STF 8C_204/2007 del 13 marzo 2008 consid. 2; DTF 119 V 26 consid. 4.b;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(cfr. DTF 129 V 181 consid. 3.1 e 406 consid. 4.3.1, DTF 117 V 360 consid. 4a e sentenze ivi citate). 2.8.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pag. 103). 2.9.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136 V 376 consid. 4; RAMI 1997 U 281 pag. 282; DTF 104 V 209; STFA U 259/02 dell'8 luglio 2003 consid. 2.1.1; U. Meyer-Blaser , Die Rechtspflege in der Sozialversicherung, in BJM 1989, pag. 30segg.). Nella DTF 125 V 351 seg. (= SVR 2000 UV Nr. 10 pag. 33 segg. e RAMI 1999 U 356 pag.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cfr. pure STF 8C_47/2024 del 20 marzo 2024 consid. 2.1.; STF 8C_668/2023 del 18 marzo 2024 consid. 6.1.; STF 8C_370/2022 del 1° marzo 2023 consid. 5.1.; STF 8C_622/2021 del 21 dicembre 2021 consid. 4.1.; STF 8C_616/2018 del 3 giugno 2019 consid. 4.1.; DTF 145 V 97 consid. 8.5.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STF 8C_564/2022 del 20 aprile 2023 consid. 4.1.2.; SVR 2002 IV Nr. 21 pag. 63; DTF 125 V 352; RAMI 1991 U 133 pag. 311 consid. 1, 1996 U 252, pag. 191 segg.; DTF 122 V 160 segg., consid. 1c e riferimenti). L'elemento rilevante per decidere circa il valore probante non è né l'origine del mezzo di prova, né la sua designazione quale rapporto oppure quale perizia, ma semplicemente il suo contenuto (cfr. STF 8C_564/2022 del 20 aprile 2023 consid. 4.1.2.; DTF 125 V 352 consid. 3a e riferimenti). Va, però, evidenziato che in ragione della diversità dell'incarico assunto (a scopo di trattamento anziché di perizia), in caso di lite non ci si può di regola fondare sulla posizione del medico curante, anche se specialista (cfr. STF 9C_38/2008 del 15 gennaio 2009; STF 9C_602/2007 dell'11 aprile 2008, consid. 5.3), poiché alla luce del rapporto di fiducia esistente con il paziente, il medico curante attesterà, in caso di dubbio, in favore del suo paziente (cfr. STF 8C_673/2021 del 24 marzo 2022 consid. 3.3.; STF 8C_616/2018 del 3 giugno 2019 consid. 4.1.; STF 8C_828/2007 del 23 aprile 2008; DTF 125 V 353 consid. 3a)cc); Pratique VSI 2001 pag. 109 consid. 3a)cc; Meyer ,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(cfr. STF 9C_710/2011 del 20 marzo 2012 consid. 4.5 e 9C_9/2010 del 29 settembre 2010 consid. 3.4, entrambe con i rinvii giurisprudenziali ivi menzionati).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8C_5/2011 del 27 giugno 2011 consid. 5.5.; STFA I 811/03 del 31 gennaio 2005, consid. 5 in fine; STFA I 673/00 dell’8 ottobre 2002; SVR 2000 UV Nr. 10 pag. 35 consid. 4b). 2.10.  Chiamata a dirimere la presente vertenza, attentamente vagliato l’insieme della documentazione medica agli atti, questa Corte rileva innanzitutto che il Dott. __________, specialista in anestesia e rianimazione (cfr. doc. P1), intervenuto il 22 giugno 2023 quale MSA1 (cfr. consid. 1.1.) nell’abitazione di __________ di __________, dopo che gli operatori di primo intervento MSB avevano trovato quest’ultimo incosciente a letto e iniziato alle ore 23:33 la rianimazione cardiopolmonare (RCC) continuata fino al suo arrivo (cfr. doc. E; consid. 1.1.), ne ha constatato alle ore 23:59 il decesso, fornendo nella “Relazione di soccorso” l’informazione di “verosimile ingestione con occlusione delle vie aeree” e aggiungendo nello spazio adibito alla “diagnosi presunta”: “ACC (n.d.r. arresto cardiocircolatorio) da presunta ostruz. vie aeree x bolo alimentare” (cfr. doc. F; consid. 1.1.). Il Dott. __________ ha svolto il ruolo di medico necroscopo, tra le cui funzioni figura quella di accertare la morte di una determinata persona, come si evince dall’art. 4 del Regolamento di polizia mortuaria approvato con decreto del Presidente della Repubblica italiana 10 settembre 1990 n. 285 (cfr. https://presidenza.governo.it/USRI/ufficio_studi/normativa/D.P.R.%2010%20settembre%201990,%20n.%20285.pdf ; https://www.medicoeleggi.com/argomenti/11201.htm#Articolo%204 ). La causa della morte attestata dal Dott. __________ ( “verosimile ingestione con occlusione delle vie aeree”) è stata ripresa dai Carabinieri della Stazione Carabinieri di __________, nel verbale del 23 giugno 2023 allestito a seguito dell’autorizzazione alla rimozione del cadavere avvenuta alle ore 1:30 da parte del Sostituto Procuratore presso il Tribunale di __________, la cui copia è stata rilasciata alla ditta di onoranze funebri. Nello stesso i Carabinieri hanno, infatti, fatto riferimento a quanto certificato nella “Relazione di soccorso” MSA1 (cfr. doc. G; consid. 1.1.). Sempre il 23 giugno 2023 il medico curante Dott. __________, medico chirurgo di __________, ha redatto la “Scheda di Morte” Istat indicando, nella Parte A p.to 4. Parte I quale causa di morte di __________, “insufficienza respiratoria acuta da corpo estraneo” (cfr. doc. I; consid. 1.1.), motivo ribadito il 9 agosto 2023 (cfr. doc. 42=H). Al riguardo va osservato che le Istruzioni per la compilazione della parte “A”, relativa alle cause di morte, nelle schede di morte oltre il 1° anno di vita (MOD. ISTAT D.4 - EDIZIONE 2020) al punto relativo a “COME RIPORTARE LE CAUSE DI MORTE? INFORMAZIONI GENERALI SULLA COMPILAZIONE DEI QUESITI “4. PARTE I” E “4. PARTE II” prevedono: " Riportare negli appositi spazi ogni condizione morbosa, traumatismo o avvelenamento che abbia avuto rilevanza nel contribuire al decesso dell’individuo. Una condizione può essere riportata come "probabile" se non diagnosticata in modo certo. Evitare di riportare sintomi e segni. Se si ritiene che l'abuso di sostanze stupefacenti, di alcool o di tabacco , di cui è nota la relazione causa-effetto abbiano causato la morte o contribuito ad essa, riportarlo ove più appropriato. (…) (cfr. https://www.istat.it/ws/fascicoloSidi/924/Scheda%20di%20morte%20-%20Modello%20Istat%20D.4.pdf ) Deve, inoltre, essere considerato che dalla Circolare esplicativa del 24 giugno 1993 n. 24 - Ministero della sanità italiano relativa al Regolamento di polizia mortuaria, approvato con D.P.R. 10 settembre 1990 n. 285, p.to 2.3. emerge, da un lato, che in caso di decesso senza assistenza medica (l’assistenza medica è da intendersi come conoscenza da parte del medico curante del decorso della malattia, indipendentemente dal fatto che il medico abbia o meno presenziato al decesso) la denuncia (intesa come dichiarazione) della causa di morte è fatta dal medico necroscopo. Dall’altro, che il medico curante deve compilare unicamente la scheda Istat. Quest’ultimo può, quindi, compilare la scheda di morte senza aver visitato la salma né certificato il decesso (cfr. https://www.sistema-bdi.it/cgi-bin/getdoc.exe?bdinr=000&amp;docnr=77769&amp;stato=lbdi ; https://www.epicentro.iss.it/mortalita/pdf/scheda%20istat.pdf ). Il medico curante si fonderà, dunque, su quanto accertato dal medico che ha constatato la morte. 2.11.  Tutto ben considerato, il TCA , n el caso di specie, non può seguire l’assicuratore LAINF resistente, il quale ha deciso che il decesso di __________ non sia riconducibile a un infortunio (cfr. doc. B; M). 2.12. In primo luogo , il Dott. __________ nel suo ruolo di medico di primo soccorso, in concreto confrontato con il decesso di __________, è stato investito di un incarico legale in relazione all’accertamento della morte del coniuge della ricorrente (cfr. consid. 2.10.). In casu se il medesimo, dopo l’esame della salma, non fosse riuscito a identificare in modo verosimile la ragione del decesso, una volta esclusa l’origine da causa violenta (la quale implica la segnalazione all’autorità giudiziaria), avrebbe, quindi, potuto e dovuto indicare che le cause non erano determinabili o eventualmente richiedere indagini diagnostiche (cfr. https://www.info.asl2abruzzo.it/files/pacchettodiagnostico_morte.pdf ). Lo specialista in anestesia e rianimazione, per contro, il 22 giugno 2023, giunto presso l’abitazione di __________ venti minuti circa dopo l’inizio della RCP da parte degli operatori MSB che avevano trovato __________ prono sul letto con la testa rivolta verso il basso (cfr. consid. 1.1.), ha indicato nella “Relazione di soccorso” in modo chiaro e senza riserve che verosimilmente la morte era stata provocata dall’occlusione delle vie aree per ingestione di alimenti (cfr. doc. F; consid. 1.1.). La sua annotazione che l’arresto cardiocircolatorio fosse da ascrivere a “presunta” ostruzione delle vie aeree (cfr. doc. F) è da imputare alla circostanza che nel modulo “Relazione di soccorso” stesso è specificatamente richiesta la “diagnosi presunta” (cfr. doc. F). Il Dott. __________ ha dichiarato, peraltro, che “in base all’ispezione del luogo dell’evento erano ancora presenti sul letto dello stesso, alimenti in un sacchetto a marca __________, ed il paziente fu ritrovato dai soccorritori CA __________ riverso su di esso” e che “ad una prima valutazione nelle vie aeree erano ancora presenti residui alimentari che provvedevo a rimuovere con le mani. Ad ulteriore conferma del sospetto diagnostico (n.d.r. ostruzione delle vie respiratorie), specifico che presentava una cianosi al volto come da soffocamento e non esteso a “mantellina” come nelle patologie cardiocircolatorie” (cfr. doc. P.1). Anche __________, residente a __________, il quale il 22 giugno 2023 è giunto a __________ verso mezzanotte in qualità di amico/conoscente di __________, poiché l’unico in grado di arrivare in tempi brevi sul posto, e ha proceduto al riconoscimento, nonché __________ che, nella notte tra il 22 e il 23 giugno 2023, ha accompagnato a __________ RI 1, hanno affermato di aver notato sul letto “il sacchetto verde __________ con la scritta in giallo __________” , rispettivamente “un sacchetto aperto del __________ contenente del cibo iniziato” (cfr. doc. R). È vero che tali dichiarazioni sono state sottoscritte nel marzo 2024. Tuttavia le stesse non contraddicono alcuna precedente indicazione, ma semplicemente, in particolare per quanto concerne le attestazioni del Dott. __________, completano la descrizione fattuale della situazione presentatasi la notte del 22 giugno 2023 riguardo ad __________ e al suo alloggio. Il medico, d’altronde, nel modulo “Relazione di soccorso” MSA1 (cfr. doc. F), per questioni di spazio e tipo di domande, non ha avuto la possibilità di fornire tali dettagli al momento della constatazione del decesso. Inoltre, benché siano trascorsi svariati mesi, l’immagine drammatica e tragica di quanto rilevato nella notte tra il 22 e il 23 giugno 2023, considerato che la stanza dove è stato rinvenuto il corpo di __________ era piuttosto spoglia (cfr. doc. Q), non permette di applicare quanto statuito dal Tribunale federale in una sentenza STF 1C_31/2018 consid. 4.2. - e meglio che il ricordo del decorso di un evento, la cui rilevanza è riconoscibile solo in seguito, non è più attendibile dopo cinque settimane -, tenuto conto per di più che la causa sottoposta all’Alta Corte verteva sulla questione procedurale di sapere, ai fini della ricevibilità del ricorso davanti al Tribunale amministrativo del Canton Argovia, se la ricorrente avesse ricevuto una determinata decisione il sabato o il lunedì successivo. In concreto, dunque, il ricordo, segnatamente, dei resti di cibo, i quali d’altra parte per il medico erano un elemento la cui rilevanza era già chiaramente riconoscibile, dovendo capire la causa del decesso, non va ritenuto inattendibile. Contrariamente a quanto indicato dall’CO 1 (cfr. doc. III pag. 3), il fatto poi che il marito della ricorrente stesse consumando la cena acquistata presso __________ non figura soltanto nel ricorso (quale risposta all’apprezzamento medico della Dr. med. __________ del 2 febbraio 2024) ma era già stata evidenziato nell’opposizione del 16 gennaio 2024 (cfr. doc. V pag. 8; doc. 39 p.ti 14 e 15). Il Dott. __________, del resto, il 29 gennaio 2024, dando seguito a una richiesta dell’CO 1 formulata all’attenzione della parte ricorrente il 23 gennaio 2024 – ossia di inviare un certificato del curante in merito alla situazione valetudinaria dell’assicurato (malattie pregresse, cure in corso, presa di medicamenti regolare ecc.; cfr. doc. 47=S) –, ha attestato che “il Sig. __________ era persona di sana e robusta costituzione e non aveva patologie in atto” (cfr. doc. 49=L). In simili condizioni questo Tribunale ritiene, perciò, che la causa del decesso del marito dell’insorgente vada attribuita, secondo il principio della probabilità preponderante applicabile nell’ambito dell’assicurazione sociale (cfr. consid. 2.7.), all’arresto cardiocircolatorio per asfissia a seguito dell’ostruzione delle vie respiratorie a seguito da cibo. Alla luce degli elementi di fatto risultanti dalle carte processuali tale conclusione risulta, infatti, tra altre possibili, la più verosimile (cfr. DTF 144 V 427 consid. 3.2.), in considerazione in particolare del fatto che il Dott. __________, medico cognito di problematiche connesse alla rianimazione e attivo quale sanitario nell’ambito della medicina d’urgenza, dopo avere esaminato, come da prassi, il corpo di __________ nel contesto in cui ha avuto luogo la morte, non ha esitato a indicare quale causa della stessa la verosimile ingestione con occlusione delle vie aeree. 2.13.  Le argomentazioni espresse dalla medico __________ dell’CO 1 del 1° febbraio e del 14 marzo 2024 (cfr. allegato a doc. M=55; doc. III1), per motivare la sua valutazione secondo cui l’ostruzione delle vie aeree per ingestione alimentare sarebbe solo possibile, non consentono di sovvertire l’esito della presente lite. La Dr. med. __________, specialista in medicina interna generale, ha censurato il cambiamento effettuato dal medico curante il 9 agosto 2023 della diagnosi iniziale formulata dai soccorritori di verosimile ingestione di bolo alimentare con insufficienza respiratoria da corpo estraneo (cfr. allegato a doc. M; doc. M p.to 7). In proposito va osservato che l’insufficienza respiratoria acuta da corpo estraneo era comunque già stata indicata dal Dott. __________ il 23 giugno 2023 nella Scheda di morte (cfr. doc. I). Non vi è, d’altronde, contraddizione tra la diagnosi dei soccorritori e la causa di morte riportata dal medico curante. In effetti l'occlusione delle vie aeree per un corpo estraneo conduce a un'insufficienza respiratoria improvvisa (cfr. https://www.msdmanuals.com/it-it/casa/disturbi-polmonari-e-delle-vie-respiratorie/insufficienza-respiratoria-e-sindrome-da-distress-respiratorio-acuto/insufficienza-respiratoria ), come evidenziato nel ricorso (cfr. doc. I p.to 47). Inoltre per compilare la Scheda di morte il medico curante, il quale, come visto, può allestire tale scheda senza avere visitato la salma (cfr. consid. 2.10.), si fonda sulla relazione di soccorso compilata dal medico che accerta il decesso. I n caso di morte, l'originale della relazione di soccorso viene, in effetti, consegnato ai familiari della persona soccorsa (se presenti) o alle Forze di Polizia presenti in loco (cfr. https://www.areu.lombardia.it/web/home/f.a.q.-118#:~:text=L'originale%20della%20relazione%20viene,ospedaliero%2C%20della%20cartella%20clinica%20del ). Pertanto il Dott. __________, non essendo stato presente al momento della constatazione del decesso, si è comunque basato sulle attestazioni del Dott. __________. La Dr. med. __________ sostiene, poi, che il ritrovamento del corpo a letto prono con la testa rivolta verso il basso (cfr. doc. F) sia atipico in caso di ingestione di cibo e che ci si sarebbe piuttosto aspettati una posizione seduta o in piedi (cfr. allegato a doc. M). Il TCA, al riguardo, rileva che in caso di ostruzione delle vie aeree l’asfissia si verifica nell'arco di pochi minuti. Già dopo circa due minuti subentra la perdita di coscienza (cfr. https://www.medicinapertutti.it/argomento/asfissia/ ). Di conseguenza, considerato un così breve lasso di tempo per reagire e tenuto pure conto che l’ostruzione delle vie aeree provoca una condizione di panico nel soggetto colpito, è condivisibile la tesi della ricorrente secondo cui risulta piuttosto evidente che una persona distesa nel letto mentre mangia che intende far uscire qualcosa dalla bocca per poter riprendere a respirare si metta in una posizione a testa in giù al fine di tentare di agevolare la fuoriuscita del cibo dalla bocca (cfr. doc. I p.to 50). Per quanto attiene all’obiezione della medico __________ relativa al fatto che in assenza di polso __________ non poteva presentare cianosi, come invece dichiarato dal Dott. __________ (cfr. doc. III1), giova sottolineare che la diagnosi di morte asfittica viene posta al termine di un’indagine che tenga conto di determinati elementi circostanziali, fra i quali la cianosi del volto (cfr. https://www.medicinapertutti.it/argomento/asfissia/ ). Del resto il “ livor mortis ”, ovvero la decolorazione del corpo dopo la morte a causa della stasi del sangue non più pompato dal cuore , che per gravità filtra lentamente verso il basso attraverso i tessuti con formazione di macchie di colore variabile dal rosa al rosso, al marrone violaceo fino al nero, inizia circa mezzora dopo la morte, ma è solitamente visibile dopo un'ora, ma meglio dopo due ore circa. Se, però, il corpo viene mosso in questo periodo, il conteggio delle ore ricomincia a causa dello spostamento del sangue ancora liquido (cfr. https://www.scienzeforensi.net/blog/?tanatologia-forense--l-accertamento-della-morte-e-le-sue-trasformazioni ; https://www.sciencedirect.com/topics/medicine-and-dentistry/livor-mortis ; https://www.ncbi.nlm.nih.gov/books/NBK554464/ ; https://it.wikipedia.org/wiki/Livor_mortis#:~:text=Il%20livor%20mortis%20(o%20ipostasi,il%20basso%20attraverso%20i%20tessuti. ) . Nel caso di specie la morte è verosimilmente sopraggiunta tra le 21:30 (cfr. doc. I p.to 8), dopo la telefonata con la moglie, e le 22:30 circa quando RI 1 ha provato a richiamare il marito senza esito (cfr. doc. P), ossia una o due ore al massimo prima dell’intervento dei soccorritori (alle ore 23:33). Questi ultimi hanno comunque spostato il corpo dal letto al pavimento per iniziare le manovre di riabilitazione cardiocircolatoria (cfr. doc. E; P.1; https://www.sosemergenza.org/news/6-primo-soccorso-arresto-cardiaco ; https://www.defibrillatore.net/blog/come-fare-massaggio-cardiaco ). Il “ livor mortis”, perciò, in casu difficilmente era già ben visibile. La diagnosi differenziale di dissecazione aortica o rottura dell’aorta formulata dalla Dr. med. __________, la quale non ha evidentemente assistito alla constatazione del decesso, non è, peraltro, convincente già per il fatto che la stessa è stata motivata facendo semplicemente riferimento alla posizione del corpo al momento del ritrovamento, ossia nel letto con la testa verso il basso, e alla circostanza che tale patologia provoca dolori alla schiena e spesso chi ne è colpito si rigira (cfr. allegato a doc. M). In relazione alle asserzioni della medico __________, “eine Autopsie würde hier Klarheit bringen” (cfr. allegato a doc. M) e “(…) die zu Tode führende Diagnose nur durch eine Autopsie erhärtet werden kann” (cfr. doc. III1), il TCA si limita a rilevare che se, da un lato, un esame autoptico sarebbe stato probabilmente d’aiuto nel determinare con certezza le cause del decesso (ad ogni modo non tutte le autopsie permettono di appurare le ragioni di una morte; in tal caso tale indagine viene definita “autopsia bianca”; cfr. STCA 35.2003.31 del 17 novembre 2003, confermata dalla nostra Massima Istanza con STFA U 10/04 del 22 agosto 2005, pubblicata in RtiD I-2006 N. 67), dall’altro, come esposto sopra, nell'ambito dell'apprezzamento delle prove in materia di assicurazioni sociali, e quindi anche dell’assicurazione contro gli infortuni, si applica comunque in generale il principio della probabilità preponderante, non essendo necessaria la prova piena (cfr. consid. 2.7.). Non va, infine, dimenticato che l’CO 1, allorché, il 22 gennaio 2024, ha incaricato la Dr. med. __________ di formulare un apprezzamento sintetico in merito alla presente evenienza, dopo aver esposto i fatti (segnatamente la diagnosi del Dott. __________ di presunta ostruzione alle vie respiratorie da bolo alimentare e del Dott. __________ di insufficienza respiratoria acuta da corpo estraneo) e precisato che “interpellato dalla CO 1 il medico ha dichiarato di non essere in grado di indicare l’esatta localizzazione del corpo estraneo ”, ha aggiunto che “conformemente alla giurisprudenza la CO 1 interviene quando un alimento resta bloccato nella trachea ma non nell’esofago” e ha chiesto, in riferimento alla fattispecie, se “può essere riconosciuto secondo il criterio della probabilità preponderante almeno che l’assicurato è deceduto a causa di un’ostruzione alle vie respiratorie alte? In caso di risposta negativa vogliate motivare il vostro parere. Altrimenti basta una semplice annotazione” (cfr. doc. 46 ). L’assicuratore LAINF resistente, il 22 gennaio 2024, sembra, quindi, essere stato del parere che la questione da risolvere fosse quella di sapere se l’ostruzione avesse avuto luogo nella trachea (o comunque nelle vie aeree superiori), oppure nell’esofago. Non si fa cenno, né viene domandato di indagare a proposito di altre cause. Inoltre, per quanto concerne il fatto che il medico (presumibilmente il Dott. __________ visto che ha usato i termini di corpo estraneo) non sia stato in grado di indicare l’esatta localizzazione del corpo estraneo, va sottolineato che l’ostruzione dell’esofago anche totale non implica, salvo casi eccezionali, la morte del soggetto https://www.msdmanuals.com/it/professionale/disturbi-gastrointestinali/bezoari-e-corpi-estranei/corpi-esofagei-estranei ; https://www.msdmanuals.com/it/casa/disturbi-digestivi/bezoari-e-corpi-estranei-del-tratto-digerente/corpi-estranei-nel-tratto-digerente ). 2.14. In secondo luogo , l’ostruzione delle vie respiratorie a seguito dell’ingestione di cibo che il 22 giugno 2023 ha, in modo altamente verosimile, provocato l’asfissia e conseguentemente la morte di __________ (cfr. consid. 2.11.) va qualificata come infortunio ai sensi degli art. 6 cpv. 1 LAINF e 4 LPGA (cfr. consid. 2.3.; 2.4.). L’CO 1 stesso, infatti, nella decisione su opposizione, ha puntualizzato di riconoscere, in caso di asfissia mortale, l'esistenza di un infortunio quando un alimento resta bloccato nella trachea (cfr. doc. M p.to 3; consid. 1.3.). Inoltre è utile evidenziare che con giudizio ATAS/702/2007 del 21 giugno 2007, menzionato anche dalla parte ricorrente (cfr. doc. V pag. 3), il Tribunale cantonale delle assicurazioni sociali del Canton Ginevra, nel caso di un assicurato che mangiando una bistecca di manzo in un ristorante ha ingerito un pezzo di carne nelle vie aeree superiori, riportando un arresto respiratorio, un arresto cardio-respiratorio (prima che sopraggiungessero i soccorsi) e un’encefalopatia post-anossica grave, ha statuito che l’introduzione da parte dell’insorgente di un corpo estraneo, e meglio di un pezzo di carne (fattore esterno), nelle vie respiratorie costituiva un infortunio. Il carattere straordinario non era in dubbio, poiché le vie respiratorie non sono destinate a ricevere del cibo. Da tale sentenza si evince: " (…) D'après la doctrine, un facteur extérieur agit sur le corps lorsque la circulation de l'oxygène est empêchée, par exemple en cas de strangulation ou aussi par l'introduction d'eau ou d'autres substances dans les voies respiratoires (MAURER, Schweizerisches Unfallversicherungsrecht, p. 165). Cette précision de la doctrine ne laisse aucun doute quant à la réalisation du facteur extérieur. En effet, si l'introduction d'eau dans les voies respiratoires empêchant la circulation de l'oxygène est reconnue comme facteur extérieur, il importe peu que la broncho-aspiration du morceau de viande se soit produite à l'intérieur du corps, car seule est déterminante l'introduction d'un corps étranger dans les voies respiratoires. Cette qualification de facteur extérieur n'est pas limitée à l'introduction d'eau dans les voies respiratoires, mais vaut également pour d'autres substances empêchant la circulation de l'oxygène, telle que l'introduction d'un morceau de viande dans les voies aériennes supérieures. Au demeurant, même si fallait considérer que la fausse route était due à une perturbation du mouvement réflexe de la déglutition par une diminution d'attention ou un mouvement parasite tels qu'un éclat de rire, une quinte de toux ou un hoquet, à savoir par des mouvements internes au corps - ce qui n'est ni invoqué, ni rendu vraisemblable -, il n'en reste pas moins qu'elle nécessite également la présence de matières alimentaires au niveau du carrefour aéro-digestif. En définitive, dans un tel cas, la fausse route est également provoquée par l'introduction dans la bouche d'un morceau de viande associée à la perturbation de la déglutition, soit par l'interaction entre un facteur dommageable externe et un facteur interne qui revêt également le caractère de cause extérieure. Quant au caractère extraordinaire de l'atteinte, il n'est pas davantage douteux. En effet, même si l'ingestion de nourriture est un événement courant et quotidien, il n'en va pas de même de l'inhalation de nourriture, à savoir du passage d'un aliment dans les voies respiratoires, car ces dernières ne sont pas destinées à recevoir de la nourriture et n'ont pas l'habitude de l'inhaler. Dès lors, dans un tel cas, si ce corps étranger n'est pas expulsé immédiatement, il va empêcher l'accès normal de l'air dans les poumons et provoquer des séquelles irréparables puisque les organes de la respiration ne sont conçus que pour absorber des substances gazeuses et non pas solides de sorte que l'inhalation d'un aliment doit être qualifiée sans conteste comme excédant le cadre des événements et des situations pouvant être qualifiés de quotidiens ou d'habituels. Il n'y a pas lieu d'appliquer par analogie au cas d'espèce la jurisprudence en matière de choc anaphylactique (ATFA non publié du 12 avril 2006, 5C.295/2005 ) invoquée par l'intimée car l'inhalation d'un aliment n'a rien à voir avec un traitement par aérosol, soit l'inhalation d'un gaz. Par ailleurs, l'arrêt respiratoire est intervenu dans le présent litige est une conséquence habituelle de l'obstruction des voies aériennes supérieures et n'est en aucun cas comparable à un choc anaphylactique dû à une réaction interne à l'organisme, non prévisible et atypique, à la suite d'une injection administrée conformément aux règles de l'art. Suivre la thèse développée par l'intimée aurait pour conséquence de nier l'existence d'une cause extérieure - et donc d'un accident - chaque fois qu'une réaction intervient à l'intérieur de l'organisme. Cependant, en cas de décès accidentel dû à un arrêt de fonctionnement du cœur consécutif à un événement extérieur (choc, coup de couteau, incendie, noyade, etc.) - cas dans lequel on se trouve également face à une réaction interne à l'organisme - le critère du facteur extraordinaire extérieur n'est ni contesté, ni contestable. De même, la référence de l'intimée à l'ATFA du 16 novembre 1999 (RAMA 2/2000 p. 99ss) ne lui est d'aucun secours car, dans ce jugement, le Tribunal fédéral des assurances a seulement examiné si le fait qu'un morceau de viande était resté coincé dans l'œsophage pouvait être considéré comme un facteur extérieur extraordinaire. A ce sujet, la Haute Cour s'est bornée à confirmer le jugement cantonal qui a admis que les caractéristiques cachées, non reconnaissables, d'un morceau de viande et de ses éléments ou une erreur sur sa nature ou ses qualités ne remplissaient pas la condition de la cause extraordinaire. Le Tribunal cantonal a précisé que l'ingestion d'une petite tranche de viande ou d'un morceau plus gros n'était en soi pas extraordinaire ce qui ne permet pas de tirer quoique ce soit en faveur de la thèse de l'intimée, tant l'inhalation d'un morceau de viande n'est en rien comparable à son ingestion. (…)” (https://entscheidsuche.ch/docs/GE_Gerichte/GE_CJ_014_A-1388-2006_2007-06-21.html)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35.2023.76 del 21 febbraio 2024 consid. 2.9.; STCA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2.16.  La ricorrente, vincente in causa e rappresentata da un avvocato, ha diritto all'importo di fr. 2’000.-- a titolo di ripetibili (cfr. art. 30, 31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